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563e" w14:textId="4075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2020 года № 79/372 "О бюджетах сельских округов и села Ольгинка Павлодарского района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6 октября 2021 года № 12/57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бюджетах сельских округов и села Ольгинка Павлодарского района на 2021 - 2023 годы" от 28 декабря 2020 года № 79/372 (зарегистрированное в Реестре государственной регистрации нормативных правовых актов под № 7158) следующие изменения: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Григорьевского сельского округа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5 580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77 277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2 572 тысяч тенге.";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Ефремовского сельского округа на 2021 - 2023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36 320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1 363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Зангарского сельского округа на 2021 - 2023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Заринского сельского округа на 2021 - 2023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227 321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218 939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- 3 718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3 718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Кенесского сельского округа на 2021 - 2023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94 057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89 449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755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Кемеңгер на 2021 - 2023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4 963 тысячи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Луганского сельского округа на 2021 - 2023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79 773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- 3 199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3 199 тысячи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Мичуринского сельского округа на 2021 - 2023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3 956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Ольгинка на 2021 - 2023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35 939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1 809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Рождественского сельского округа на 2021 - 2023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101 379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2 001 тысяча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Чернорецкого сельского округа на 2021 - 2023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83 618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495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- 3 655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3 655 тысячи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Черноярского сельского округа на 2021 - 2023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288 943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272 906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7 878 тысяч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Шакатского сельского округа на 2021 - 2023 годы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63 840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59 179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66 039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2 199 тысяч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862"/>
        <w:gridCol w:w="4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Ефремовского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Зангарского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2"/>
        <w:gridCol w:w="601"/>
        <w:gridCol w:w="7731"/>
        <w:gridCol w:w="2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4197"/>
        <w:gridCol w:w="2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- 3 718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Кенесского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сельского округа Кемеңгер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29"/>
        <w:gridCol w:w="1670"/>
        <w:gridCol w:w="1670"/>
        <w:gridCol w:w="3657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- 4 963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Луганского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29"/>
        <w:gridCol w:w="1670"/>
        <w:gridCol w:w="1670"/>
        <w:gridCol w:w="3657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- 3 199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села Ольгинка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229"/>
        <w:gridCol w:w="1670"/>
        <w:gridCol w:w="1670"/>
        <w:gridCol w:w="3657"/>
        <w:gridCol w:w="28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 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4496"/>
        <w:gridCol w:w="3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Черноярского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4197"/>
        <w:gridCol w:w="28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