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0317" w14:textId="a530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района Аққулы на 2022 - 2024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30 декабря 2021 года № 55/12.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12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Аққулы на 2022-2024 годы согласно приложениям 1, 2,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97 413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Аққулы Павлодарской области от 21.10.2022 </w:t>
      </w:r>
      <w:r>
        <w:rPr>
          <w:rFonts w:ascii="Times New Roman"/>
          <w:b w:val="false"/>
          <w:i w:val="false"/>
          <w:color w:val="00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Баймульдинского сельского округа на 2022-2024 годы согласно приложениям 4, 5, 6 соответственно, в том числе на 2022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35 569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33 871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района Аққулы Павлодарской области от 21.10.2022 </w:t>
      </w:r>
      <w:r>
        <w:rPr>
          <w:rFonts w:ascii="Times New Roman"/>
          <w:b w:val="false"/>
          <w:i w:val="false"/>
          <w:color w:val="00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Жамбылского сельского округа на 2022-2024 годы согласно 3. Утвердить бюджет Жамбылского сельского округа на 2022-2024 годы согласно приложениям 7, 8, 9 соответственно, в том числе на 2022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38 287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района Аққулы Павлодарской области от 21.10.2022 </w:t>
      </w:r>
      <w:r>
        <w:rPr>
          <w:rFonts w:ascii="Times New Roman"/>
          <w:b w:val="false"/>
          <w:i w:val="false"/>
          <w:color w:val="00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Кызылагашского сельского округа на 2022-2024 годы согласно приложениям 10, 11, 12 соответственно, в том числе на 2022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161 770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160 519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161 809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района Аққулы Павлодарской области от 21.10.2022 </w:t>
      </w:r>
      <w:r>
        <w:rPr>
          <w:rFonts w:ascii="Times New Roman"/>
          <w:b w:val="false"/>
          <w:i w:val="false"/>
          <w:color w:val="00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Қарақала на 2022-2024 годы согласно приложениям 13, 14, 15 соответственно, в том числе на 2022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132 329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128 281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района Аққулы Павлодарской области от 21.10.2022 </w:t>
      </w:r>
      <w:r>
        <w:rPr>
          <w:rFonts w:ascii="Times New Roman"/>
          <w:b w:val="false"/>
          <w:i w:val="false"/>
          <w:color w:val="00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Майкарагайского сельского округа на 2022-2024 годы согласно приложениям 16, 17, 18 соответственно, в том числе на 2022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30 727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района Аққулы Павлодарской области от 21.10.2022 </w:t>
      </w:r>
      <w:r>
        <w:rPr>
          <w:rFonts w:ascii="Times New Roman"/>
          <w:b w:val="false"/>
          <w:i w:val="false"/>
          <w:color w:val="00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Малыбайского сельского округа на 2022-2024 годы согласно приложениям 19, 20, 21 соответственно, в том числе на 2022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66 487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района Аққулы Павлодарской области от 21.10.2022 </w:t>
      </w:r>
      <w:r>
        <w:rPr>
          <w:rFonts w:ascii="Times New Roman"/>
          <w:b w:val="false"/>
          <w:i w:val="false"/>
          <w:color w:val="00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Шакинского сельского округа на 2022-2024 годы согласно приложениям 22, 23, 24 соответственно, в том числе на 2022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34 327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маслихата района Аққулы Павлодарской области от 21.10.2022 </w:t>
      </w:r>
      <w:r>
        <w:rPr>
          <w:rFonts w:ascii="Times New Roman"/>
          <w:b w:val="false"/>
          <w:i w:val="false"/>
          <w:color w:val="00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Шарбактинского сельского округа на 2022-2024 годы согласно приложениям 25, 26, 27 соответственно, в том числе на 2022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41 428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маслихата района Аққулы Павлодарской области от 21.10.2022 </w:t>
      </w:r>
      <w:r>
        <w:rPr>
          <w:rFonts w:ascii="Times New Roman"/>
          <w:b w:val="false"/>
          <w:i w:val="false"/>
          <w:color w:val="00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Ямышевского сельского округа на 2022-2024 годы согласно приложениям 28, 29, 30 соответственно, в том числе на 2022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65 485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70 683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маслихата района Аққулы Павлодарской области от 21.10.2022 </w:t>
      </w:r>
      <w:r>
        <w:rPr>
          <w:rFonts w:ascii="Times New Roman"/>
          <w:b w:val="false"/>
          <w:i w:val="false"/>
          <w:color w:val="00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бюджетах сельских округов на 2022 год объем субвенций, передаваемой из районного бюджета в сумме 368 889 тысяч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Аққулы – 51 996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Баймульдинский сельский округ – 29 873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34 240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Кызылагашский сельский округ – 31 490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Қарақала – 42 103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Майкарагайский сельский округ – 28 547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Малыбайский сельский округ – 38 276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Шакинский сельский округ – 30 816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сельский округ – 33 786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Ямышевский сельский округ – 47 762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сельского округа Аққулы на 2022 год (с изменениями)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Аққулы Павлодарской области от 21.10.2022 </w:t>
      </w:r>
      <w:r>
        <w:rPr>
          <w:rFonts w:ascii="Times New Roman"/>
          <w:b w:val="false"/>
          <w:i w:val="false"/>
          <w:color w:val="ff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Аққулы на 2023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Аққулы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Баймульдинского сельского округа на 2022 год (с изменениями)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Аққулы Павлодарской области от 21.10.2022 </w:t>
      </w:r>
      <w:r>
        <w:rPr>
          <w:rFonts w:ascii="Times New Roman"/>
          <w:b w:val="false"/>
          <w:i w:val="false"/>
          <w:color w:val="ff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носударственной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Баймульдинского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Баймульдинского сельского округа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Жамбылского сельского округа на 2022 год (с изменениями)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района Аққулы Павлодарской области от 21.10.2022 </w:t>
      </w:r>
      <w:r>
        <w:rPr>
          <w:rFonts w:ascii="Times New Roman"/>
          <w:b w:val="false"/>
          <w:i w:val="false"/>
          <w:color w:val="ff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Кызылагашского сельского округа на 2022 год (с изменениями)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района Аққулы Павлодарской области от 21.10.2022 </w:t>
      </w:r>
      <w:r>
        <w:rPr>
          <w:rFonts w:ascii="Times New Roman"/>
          <w:b w:val="false"/>
          <w:i w:val="false"/>
          <w:color w:val="ff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сельского округа Қарақала на 2022 год (с изменениями)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маслихата района Аққулы Павлодарской области от 21.10.2022 </w:t>
      </w:r>
      <w:r>
        <w:rPr>
          <w:rFonts w:ascii="Times New Roman"/>
          <w:b w:val="false"/>
          <w:i w:val="false"/>
          <w:color w:val="ff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носударственной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Қарақала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Қарақала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Майкарагайского сельского округа на 2022 год (с изменениями)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маслихата района Аққулы Павлодарской области от 21.10.2022 </w:t>
      </w:r>
      <w:r>
        <w:rPr>
          <w:rFonts w:ascii="Times New Roman"/>
          <w:b w:val="false"/>
          <w:i w:val="false"/>
          <w:color w:val="ff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Майкарагайского сельского округа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Майкарагайского сельского округа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Малыбайского сельского округа на 2022 год (с изменениями)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маслихата района Аққулы Павлодарской области от 21.10.2022 </w:t>
      </w:r>
      <w:r>
        <w:rPr>
          <w:rFonts w:ascii="Times New Roman"/>
          <w:b w:val="false"/>
          <w:i w:val="false"/>
          <w:color w:val="ff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5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5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Шакинского сельского округа на 2022 год (с изменениями)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маслихата района Аққулы Павлодарской области от 21.10.2022 </w:t>
      </w:r>
      <w:r>
        <w:rPr>
          <w:rFonts w:ascii="Times New Roman"/>
          <w:b w:val="false"/>
          <w:i w:val="false"/>
          <w:color w:val="ff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5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Шакинского сельского округа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6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Шакинского сельского округа на 2024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6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Шарбактинского сельского округа на 2022 год (с изменениями)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маслихата района Аққулы Павлодарской области от 21.10.2022 </w:t>
      </w:r>
      <w:r>
        <w:rPr>
          <w:rFonts w:ascii="Times New Roman"/>
          <w:b w:val="false"/>
          <w:i w:val="false"/>
          <w:color w:val="ff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6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6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6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Ямышевского сельского округа на 2022 год (с изменениями)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маслихата района Аққулы Павлодарской области от 21.10.2022 </w:t>
      </w:r>
      <w:r>
        <w:rPr>
          <w:rFonts w:ascii="Times New Roman"/>
          <w:b w:val="false"/>
          <w:i w:val="false"/>
          <w:color w:val="ff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7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Ямышевского сельского округа на 2023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7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Ямышевского сельского округа на 2024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