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e013d" w14:textId="20e01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в 2022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Аққулы Павлодарской области от 24 декабря 2021 года № 53/11.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8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маслихат района Аққулы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 подъемное пособие в сумме, равной стократному месячному расчетному показателю.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в 2022 году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района Аққулы, социальную поддержку для приобретения или строительства жилья – бюджетный кредит в сумме, не превышающей одну тысячу пятисоткратного размера месячного расчетного показателя.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района Аққулы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