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4963" w14:textId="2994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30 декабря 2020 года № 305/62 "О бюджетах сельских округов района Аққулы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29 сентября 2021 года № 40/8.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"О бюджетах сельских округов района Аққулы на 2021 - 2023 годы" от 30 декабря 2020 года № 305/62 (зарегистрированное в Реестре государственной регистрации нормативных правовых актов под № 7182)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Аққулы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1 658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Баймульдинского сельского округа на 2021 - 2023 годы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- 363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Жамбылского сельского округа на 2021 - 2023 годы согласно приложениям 7, 8,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–1 601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Кызылагашского сельского округа на 2021 - 2023 годы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Қарақала на 2021 - 2023 годы согласно приложениям 13, 14,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1 271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Майкарагайского сельского округа на 2021 - 2023 годы согласно приложениям 16, 17,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42 814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Малыбайского сельского округа на 2021 - 2023 годы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135 272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1 125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Шакинского сельского округа на 2021 - 2023 годы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759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Шарбактинского сельского округа на 2021 - 2023 годы согласно приложениям 25, 26,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37 390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1471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Ямышевского сельского округа на 2021 - 2023 годы согласно приложениям 28, 29,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138 609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1 092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специалистам в области социального обеспечения, культуры, спорта, являющимся гражданскими служащими и работающим в сельских населенных пунктах района Аққулы,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