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fa73" w14:textId="984f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району Аққулы на 2021 - 2022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6 августа 2021 года № 35/6.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району Аққулы на 2021 - 2022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району Аққулы</w:t>
      </w:r>
      <w:r>
        <w:br/>
      </w:r>
      <w:r>
        <w:rPr>
          <w:rFonts w:ascii="Times New Roman"/>
          <w:b/>
          <w:i w:val="false"/>
          <w:color w:val="000000"/>
        </w:rPr>
        <w:t>на 2021 - 2022 годы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району Аққулы на 2021 - 2022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- 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района Аққулы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района Аққулы,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района Аққулы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на территории района Аққулы,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района Аққулы,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района Аққулы,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Район Аққулы образован в 1939 году, расположен на юге Павлодарской области, с севера граничит Павлодарским и Щербактинским районами, на юге с Восточно-Казахстанской областью, на западе по реке Иртыш с Майским районом, на востоке с землями Российской Федерации. Районный центр - село Аққулы. Административно-территориальное деление состоит из 23 населенных пунктов, расположенных в 10 сельских округах.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Климат района резко континентальный, зима сравнительно холодная, лето жаркое. В январе среднегодовая температура воздуха от минус 25 градусов Цельсия до минус 30 градусов Цельсия, в июле от плюс 35 градусов Цельсия до плюс 40 градусов Цельсия. Среднегодовое количество атмосферных осадков составляет 285 миллиметр.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площадь земель района 808217 гектаров (далее - га), из них пастбищные земли 498744 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- 414856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- 131274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- 1458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территорий, земли оздоровительного, рекреационного и историко - культурного назначения - 160396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16898;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- 5837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- 77498 га.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Пастбища, в связи с природно-климатической особенностью района относятся к природным пастбищам. Культурных и аридных пастбищ на территории района нет.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района приоритетно светло-каштановая почва.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урожайность пастбищных угодий составляет 3,5 центнеров/гектар.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180-200 дней.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на территории района являются сельскохозяйственные формирования. Скот населения в населенных пунктах пасется на отведенных землях.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 на территории района составляет: 38621 голов крупного рогатого скота, 40962 голов мелкого рогатого скота, 13177 голов лошадей.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стада, отары, табуны сельскохозяйственных животных по видам распределились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стада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 отар мелкого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 табунов лошадей.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районе действует 31 ветеринарно-санитарных объектов, из них 21 скотомогильников, 10 ветеринарных пунктов.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районе Аққулы сервитуты для прогона скота не установлены.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на 2021 - 2022 годы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района Аққулы в разрезе</w:t>
      </w:r>
      <w:r>
        <w:br/>
      </w:r>
      <w:r>
        <w:rPr>
          <w:rFonts w:ascii="Times New Roman"/>
          <w:b/>
          <w:i w:val="false"/>
          <w:color w:val="000000"/>
        </w:rPr>
        <w:t>категорий земель, собственников земельных участков и землепользователей</w:t>
      </w:r>
      <w:r>
        <w:br/>
      </w:r>
      <w:r>
        <w:rPr>
          <w:rFonts w:ascii="Times New Roman"/>
          <w:b/>
          <w:i w:val="false"/>
          <w:color w:val="000000"/>
        </w:rPr>
        <w:t>на основании правоустанавливающих документов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на 2021 - 2022 годы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района Аққулы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на 2021 - 2022 годы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района Аққулы с обозначением внешних и внутренних границ и площадей</w:t>
      </w:r>
      <w:r>
        <w:br/>
      </w:r>
      <w:r>
        <w:rPr>
          <w:rFonts w:ascii="Times New Roman"/>
          <w:b/>
          <w:i w:val="false"/>
          <w:color w:val="000000"/>
        </w:rPr>
        <w:t>пастбищ, в том числе сезонных, объектов пастбищной инфраструктуры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21600" cy="885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885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на 2021 - 2022 годы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</w:t>
      </w:r>
      <w:r>
        <w:br/>
      </w:r>
      <w:r>
        <w:rPr>
          <w:rFonts w:ascii="Times New Roman"/>
          <w:b/>
          <w:i w:val="false"/>
          <w:color w:val="000000"/>
        </w:rPr>
        <w:t>копаням, оросительным или обводнительным каналам, трубчатым или шахтным</w:t>
      </w:r>
      <w:r>
        <w:br/>
      </w:r>
      <w:r>
        <w:rPr>
          <w:rFonts w:ascii="Times New Roman"/>
          <w:b/>
          <w:i w:val="false"/>
          <w:color w:val="000000"/>
        </w:rPr>
        <w:t>колодцам), составленную согласно норме потребления воды, на территории</w:t>
      </w:r>
      <w:r>
        <w:br/>
      </w:r>
      <w:r>
        <w:rPr>
          <w:rFonts w:ascii="Times New Roman"/>
          <w:b/>
          <w:i w:val="false"/>
          <w:color w:val="000000"/>
        </w:rPr>
        <w:t>района Аққулы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на 2021 - 2022 годы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 физических и (или) юридических лиц, у которых отсутствуют пастбища,</w:t>
      </w:r>
      <w:r>
        <w:br/>
      </w:r>
      <w:r>
        <w:rPr>
          <w:rFonts w:ascii="Times New Roman"/>
          <w:b/>
          <w:i w:val="false"/>
          <w:color w:val="000000"/>
        </w:rPr>
        <w:t>и перемещения его на предоставляемые пастбища на территории района Аққулы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на 2021 - 2022 годы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</w:t>
      </w:r>
      <w:r>
        <w:br/>
      </w:r>
      <w:r>
        <w:rPr>
          <w:rFonts w:ascii="Times New Roman"/>
          <w:b/>
          <w:i w:val="false"/>
          <w:color w:val="000000"/>
        </w:rPr>
        <w:t>пастбищах физических и (или) юридических лиц, необеспеченных пастбищами,</w:t>
      </w:r>
      <w:r>
        <w:br/>
      </w:r>
      <w:r>
        <w:rPr>
          <w:rFonts w:ascii="Times New Roman"/>
          <w:b/>
          <w:i w:val="false"/>
          <w:color w:val="000000"/>
        </w:rPr>
        <w:t>расположенными при сельском округе на территории района Аққулы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на 2021 - 2022 годы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</w:t>
      </w:r>
      <w:r>
        <w:br/>
      </w:r>
      <w:r>
        <w:rPr>
          <w:rFonts w:ascii="Times New Roman"/>
          <w:b/>
          <w:i w:val="false"/>
          <w:color w:val="000000"/>
        </w:rPr>
        <w:t>маршруты выпаса и передвижения сельскохозяйственных животных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