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38e7" w14:textId="86a3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района Тереңкөл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29 декабря 2021 года № 1/15.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Байконысского сельского округа на 2022-2024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Берегового сельского округа на 2022-2024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134 376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Тереңкөл Павлодарской области от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Бобровского сельского округа на 2022-2024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1/30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Верненского сельского округа на 2022-2024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1/30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Воскресенского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Жанакурлысского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39 202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Ивановского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Калиновского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района Тереңкөл Павлодарской области от 22.04.2022 </w:t>
      </w:r>
      <w:r>
        <w:rPr>
          <w:rFonts w:ascii="Times New Roman"/>
          <w:b w:val="false"/>
          <w:i w:val="false"/>
          <w:color w:val="000000"/>
          <w:sz w:val="28"/>
        </w:rPr>
        <w:t>№ 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Октябрьского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4 943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38 674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1 617 тысяч тенге..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Песчанского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130 788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Теренкольского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237 848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Федоровского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сельских округов на 2022 год объемы субвенций, передаваемых из районного бюджета в бюджеты сельских округов в общей сумме 489 302 тысячи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36 939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31 651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28 157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34 337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34 330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29 819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28 125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71 134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96 196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29 585 тысячи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сельских округов на 2023 год объемы субвенций, передаваемых из районного бюджета в бюджеты сельских округов в общей сумме 404 659 тысяч тенге: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30 832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27 608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24 861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31 455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32 056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29 814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54 374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27 867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сельских округов на 2024 год объемы субвенций, передаваемых из районного бюджета в бюджеты сельских округов в общей сумме 407 524 тысячи тенге: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Байконысский сельский округ 30 994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Береговой сельский округ 30 480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27 639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Верненский сельский округ 24 876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Воскресенский сельский округ 31 718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Жанакурлысский сельский округ 32 357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Ивановский сельский округ 29 987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Калиновский сельский округ 27 520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25 198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Песчанский сельский округ 63 131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55 675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27 949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целевые текущие трансферты на 2022 год в бюджете сельских округов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тысячи тенге – на капитальный ремонт административного здания в селе Байконыс;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тысячи тенге – на функционирование автомобильных дорог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тысячи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тысяч тенге – на проведение ремонта объектов культуры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тысяча тенге – на капитальные расходы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00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района Тереңкөл       С. Баяндинов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Байконысского сельского округа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Берегового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Бобровского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Верненского сельского округа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2023год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Воскресенского сельского округа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Жанакурлысского сельского округа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Ивановского сельского округа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Калиновского сельского округа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Октябрьского сельского округа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Песчанского сельского округа на 2022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Теренкольского сельского округа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Федоровского сельского округа на 2022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маслихата района Тереңкөл Павлодарской области 16.11.2022 </w:t>
      </w:r>
      <w:r>
        <w:rPr>
          <w:rFonts w:ascii="Times New Roman"/>
          <w:b w:val="false"/>
          <w:i w:val="false"/>
          <w:color w:val="ff0000"/>
          <w:sz w:val="28"/>
        </w:rPr>
        <w:t>№ 1/30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</w:t>
            </w:r>
          </w:p>
        </w:tc>
      </w:tr>
    </w:tbl>
    <w:bookmarkStart w:name="z9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