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1b98" w14:textId="e981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ноября 2021 года № 1/13.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2021 - 2023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151 223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176 055тысяч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10,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