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fef" w14:textId="c55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2/9.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бюджете сельских округов района Тереңкөл на 2021 - 2023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192 755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150 564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