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46d3" w14:textId="974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9 декабря 2021 года № 49-11-7.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