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7bc80d" w14:textId="27bc80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Плана по управлению пастбищами и их использованию по Иртышскому району на 2021 - 2022 годы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Иртышского районного маслихата Павлодарской области от 20 августа 2021 года № 39-9-7.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15)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подпунктом 1) </w:t>
      </w:r>
      <w:r>
        <w:rPr>
          <w:rFonts w:ascii="Times New Roman"/>
          <w:b w:val="false"/>
          <w:i w:val="false"/>
          <w:color w:val="000000"/>
          <w:sz w:val="28"/>
        </w:rPr>
        <w:t>статьи 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статьи 13 </w:t>
      </w:r>
      <w:r>
        <w:rPr>
          <w:rFonts w:ascii="Times New Roman"/>
          <w:b w:val="false"/>
          <w:i w:val="false"/>
          <w:color w:val="000000"/>
          <w:sz w:val="28"/>
        </w:rPr>
        <w:t>Закона Республики Казахстан от 20 февраля 2017 года "О пастбищах", Иртышский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прилагаемый </w:t>
      </w:r>
      <w:r>
        <w:rPr>
          <w:rFonts w:ascii="Times New Roman"/>
          <w:b w:val="false"/>
          <w:i w:val="false"/>
          <w:color w:val="000000"/>
          <w:sz w:val="28"/>
        </w:rPr>
        <w:t>План</w:t>
      </w:r>
      <w:r>
        <w:rPr>
          <w:rFonts w:ascii="Times New Roman"/>
          <w:b w:val="false"/>
          <w:i w:val="false"/>
          <w:color w:val="000000"/>
          <w:sz w:val="28"/>
        </w:rPr>
        <w:t xml:space="preserve"> по управлению пастбищами и их использованию по Иртышскому району на 2021 - 2022 годы.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решения возложить на постоянную комиссию Иртышского районного маслихата по бюджету, социальной политике и законности.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Иртышского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Шингисов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 решением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Иртышского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"20" августа 2021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39-9-7</w:t>
            </w:r>
          </w:p>
        </w:tc>
      </w:tr>
    </w:tbl>
    <w:bookmarkStart w:name="z5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План по управлению пастбищами и их использованию по Иртышскому району на 2021 - 2022 годы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Настоящий План по управлению пастбищами и их использованию по Иртышскому району на 2021 - 2022 годы (далее – План) разработан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20 февраля 2017 года "О пастбищах",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сельского хозяйства Республики Казахстан от 14 апреля 2015 года № 3-3/332 "Об утверждении предельно допустимой нормы нагрузки на общую площадь пастбищ" и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Заместителя Премьер - Министра Республики Казахстан - Министра сельского хозяйства Республики Казахстан от 24 апреля 2017 года № 173 "Об утверждении Правил рационального использования пастбищ".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План принимается в целях рационального использования пастбищ, устойчивого обеспечения потребности в кормах и предотвращения процессов деградации пастбищ.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План содержит: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схему (карту) расположения пастбищ на территории Иртышского района в разрезе категорий земель, собственников земельных участков и землепользователей на основании правоустанавливающих документов,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Плану;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приемлемые схемы пастбищеоборотов на территории Иртышского района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Плану;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карту Иртышского района с обозначением внешних и внутренних границ и площадей пастбищ, в том числе сезонных, объектов пастбищной инфраструктуры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Плану;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схему доступа пастбищепользователей к водоисточникам (озерам, рекам, прудам, копаням, оросительным или обводнительным каналам, трубчатым или шахтным колодцам), составленную согласно норме потребления воды на территории Иртышского района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Плану;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схему перераспределения пастбищ для размещения поголовья сельскохозяйственных животных физических и (или) юридических лиц, у которых отсутствуют пастбища, и перемещения его на предоставляемые пастбища на территории Иртышского района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Плану;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схему размещения поголовья сельскохозяйственных животных на отгонных пастбищах физических и (или) юридических лиц, не обеспеченных пастбищами, расположенными при сельском округе на территории Иртышского района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6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Плану;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календарный график по использованию пастбищ, устанавливающий сезонные маршруты выпаса и передвижения сельскохозяйственных животных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7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Плану.</w:t>
      </w:r>
    </w:p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План принят с учетом сведений о состоянии геоботанического обследования пастбищ, сведений о ветеринарно-санитарных объектах, данных о численности поголовья сельскохозяйственных животных с указанием их владельцев – пастбищепользователей, физических и (или) юридических лиц, данных о количестве гуртов, отар, табунов, сформированных по видам и половозрастным группам сельскохозяйственных животных, сведений о формировании поголовья сельскохозяйственных животных для выпаса на отгонных пастбищах, особенностей выпаса сельскохозяйственных животных на культурных и аридных пастбищах, сведений о сервитутах для прогона скота и иных данных, предоставленных государственными органами, физическими и (или) юридическими лицами.</w:t>
      </w:r>
    </w:p>
    <w:bookmarkEnd w:id="7"/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Иртышский район расположен в северной части Павлодарской области и граничит: на северо-западе с Российской Федерацией, на северо-востоке с Железинским, на юго-западе с Актогайским районами. Районный центр – село Иртышск. Административно-территориальное деление состоит из 3 сел и 9 сельских округов.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Климат резкоконтинентальный, зима сравнительно холодная, лето жаркое. В январе среднегодовая температура воздуха - от минус 25 до минус 40 градусов по Цельсию, в июле - от плюс 25 до плюс 30 градусов по Цельсию. Среднегодовой размер осадков - от 100 до 150 миллиметров.</w:t>
      </w:r>
    </w:p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Общая площадь земель Иртышского района 1019019,9 гектаров (далее - га), из них пастбищные земли – 487878,9 га, обводненные пастбища –247776,1 га. По категориям земли подразделяются на: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земли сельскохозяйственного назначения – 565649,24 га;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земли населенных пунктов – 184898,58 га;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земли промышленности, транспорта, связи, для нужд космической деятельности, обороны, национальной безопасности и иного несельскохозяйственного назначения – 2115,63 га;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земли лесного фонда – 4859,0 га;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земли водного фонда – 20257,3 га;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земли запаса – 234453,23 га.</w:t>
      </w:r>
    </w:p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Пастбища, в связи с природно-климатической особенностью, относятся к природным. Культурных и аридных пастбищ нет.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территории Иртышского района наиболее распространены темно-каштановые глубоко вскипающие малогумусные маломощные супесчаные почвы, сосредоточенные в основном в южной части землепользования, темно-каштановые остаточно солонцеватые малогумусные маломощные супесчаные и темно-каштановые обыкновенные малогумусные маломощные супесчаные, рассредоточенные по всему землепользованию неоднородными массивами.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Средняя урожайность пастбищных угодий составляет 3,5 центнер/га.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Фонд кормов пастбищ используется в пастбищный период продолжительностью 180 -200 дней.</w:t>
      </w:r>
    </w:p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Основными пользователями пастбищ на территории района являются сельскохозяйственные формирования. Скот населения в населенных пунктах пасется на отведенных землях.</w:t>
      </w:r>
    </w:p>
    <w:bookmarkEnd w:id="11"/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Количество поголовья сельскохозяйственных животных: у физических лиц – 14938 головы крупного рогатого скота, 30597 голов мелкого рогатого скота, 5568 голов лошадей; у крестьянских хозяйств (фермерских хозяйств) и юридических лиц – 13770 голов крупного рогатого скота, 6425 голов мелкого рогатого скота, 15376 голов лошадей. В целом по Иртышскому району 28708 голов крупного рогатого скота, 37022 головы мелкого рогатого скота, 20944 голов лошадей.</w:t>
      </w:r>
    </w:p>
    <w:bookmarkEnd w:id="12"/>
    <w:bookmarkStart w:name="z1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Сформированные стада, отары, табуны сельскохозяйственных животных по видам распределились следующим образом: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49 стад крупного рогатого скота;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 отар мелкого рогатого скота;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 табун лошадей.</w:t>
      </w:r>
    </w:p>
    <w:bookmarkStart w:name="z1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В Иртышском районе действуют 38 ветеринарно-санитарных объекта, из них 26 скотомогильников, 12 ветеринарных пунктов.</w:t>
      </w:r>
    </w:p>
    <w:bookmarkEnd w:id="14"/>
    <w:bookmarkStart w:name="z1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В Иртышском районе сервитуты для прогона скота не установлены.</w:t>
      </w:r>
    </w:p>
    <w:bookmarkEnd w:id="1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Плану по управлению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пастбищами и их использованию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Иртышскому району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2021 - 2022 годы</w:t>
            </w:r>
          </w:p>
        </w:tc>
      </w:tr>
    </w:tbl>
    <w:bookmarkStart w:name="z19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Схема (карта) расположения пастбищ на территории Иртышского района в разрезе категорий земель, собственников земельных участков и землепользователей на основании правоустанавливающих документов</w:t>
      </w:r>
    </w:p>
    <w:bookmarkEnd w:id="16"/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035800" cy="5118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035800" cy="5118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Условные обозначения:</w:t>
      </w:r>
    </w:p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3606800" cy="1587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606800" cy="1587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Плану по управлению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пастбищами и их использованию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Иртышскому району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2021 - 2022 годы</w:t>
            </w:r>
          </w:p>
        </w:tc>
      </w:tr>
    </w:tbl>
    <w:bookmarkStart w:name="z21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Приемлемые схемы пастбищеоборотов на территории Иртышского района</w:t>
      </w:r>
    </w:p>
    <w:bookmarkEnd w:id="17"/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226300" cy="5168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226300" cy="5168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Условные обозначения:</w:t>
      </w:r>
    </w:p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4622800" cy="1574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4622800" cy="1574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Плану по управлению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пастбищамии их использованию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Иртышскому району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2021 - 2022 годы</w:t>
            </w:r>
          </w:p>
        </w:tc>
      </w:tr>
    </w:tbl>
    <w:bookmarkStart w:name="z23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Карта Иртышского района с обозначением внешних и внутренних границ и площадей пастбищ, в том числе сезонных, объектов пастбищной инфраструктуры</w:t>
      </w:r>
    </w:p>
    <w:bookmarkEnd w:id="18"/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200900" cy="5143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7200900" cy="5143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Условные обозначения:</w:t>
      </w:r>
    </w:p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5397500" cy="2730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397500" cy="2730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Плану по управлению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пастбищами и их использованию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Иртышскому району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2021 - 2022 годы</w:t>
            </w:r>
          </w:p>
        </w:tc>
      </w:tr>
    </w:tbl>
    <w:bookmarkStart w:name="z25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Схема доступа пастбищепользователей к водоисточникам (озерам, рекам, прудам, копаням, оросительным или обводнительным каналам, трубчатым или шахтным колодцам), составленную согласно норме потребления воды на территории Иртышского района</w:t>
      </w:r>
    </w:p>
    <w:bookmarkEnd w:id="19"/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112000" cy="5080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7112000" cy="508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Условные обозначения:</w:t>
      </w:r>
    </w:p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3695700" cy="2501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3695700" cy="2501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Плану по управлению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пастбищами и их использованию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Иртышскому району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2021 - 2022 годы</w:t>
            </w:r>
          </w:p>
        </w:tc>
      </w:tr>
    </w:tbl>
    <w:bookmarkStart w:name="z27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Схема перераспределения пастбищ для размещения поголовья сельскохозяйственных животных физических и (или) юридических лиц, у которых отсутствуют пастбища, и перемещения его на предоставляемые пастбища на территории Иртышского района</w:t>
      </w:r>
    </w:p>
    <w:bookmarkEnd w:id="20"/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6985000" cy="5207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6985000" cy="5207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Условные обозначения:</w:t>
      </w:r>
    </w:p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4787900" cy="2730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4787900" cy="2730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Плану по управлению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пастбищами и их использованию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Иртышскому району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2021 - 2022 годы</w:t>
            </w:r>
          </w:p>
        </w:tc>
      </w:tr>
    </w:tbl>
    <w:bookmarkStart w:name="z29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Схема размещения поголовья сельскохозяйственных животных на отгонных пастбищах физических и (или) юридических лиц, не обеспеченных пастбищами, расположенными при селе, сельском округе на территории Иртышского района</w:t>
      </w:r>
    </w:p>
    <w:bookmarkEnd w:id="21"/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137400" cy="5207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7137400" cy="5207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Условные обозначения:</w:t>
      </w:r>
    </w:p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4140200" cy="2527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4140200" cy="2527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Плану по управлению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пастбищами и их использованию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Иртышскому району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2021 - 2022 годы</w:t>
            </w:r>
          </w:p>
        </w:tc>
      </w:tr>
    </w:tbl>
    <w:bookmarkStart w:name="z31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Календарный график по использованию пастбищ, устанавливающий сезонные маршруты выпаса и передвижения сельскохозяйственных животных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села, сельского округа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Период отгона животных на пастбища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Период отгона животных с пастбищ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Агашорынский сельский округ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Первая декада мая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Третья декада октября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Амангельдинский сельский округ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Первая декада мая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Третья декада октября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Байзаковский сельский округ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Первая декада мая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Третья декада октября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Голубовка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Первая декада мая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Третья декада октября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Иртышск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Первая декада мая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Третья декада октября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Каракудукский сельский округ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Первая декада мая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Третья декада октября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Коскольский сельский округ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Первая декада мая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Третья декада октября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Кызылжарский сельский округ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Первая декада мая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Третья декада октября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Майконыр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Первая декада мая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Третья декада октября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Панфиловский сельский округ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Первая декада мая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Третья декада октября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Северный сельский округ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Первая декада мая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Третья декада октября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Селетинский сельский округ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Первая декада мая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Третья декада октября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media/document_image_rId8.jpeg" Type="http://schemas.openxmlformats.org/officeDocument/2006/relationships/image" Id="rId8"/><Relationship Target="media/document_image_rId9.jpeg" Type="http://schemas.openxmlformats.org/officeDocument/2006/relationships/image" Id="rId9"/><Relationship Target="media/document_image_rId10.jpeg" Type="http://schemas.openxmlformats.org/officeDocument/2006/relationships/image" Id="rId10"/><Relationship Target="media/document_image_rId11.jpeg" Type="http://schemas.openxmlformats.org/officeDocument/2006/relationships/image" Id="rId11"/><Relationship Target="media/document_image_rId12.jpeg" Type="http://schemas.openxmlformats.org/officeDocument/2006/relationships/image" Id="rId12"/><Relationship Target="media/document_image_rId13.jpeg" Type="http://schemas.openxmlformats.org/officeDocument/2006/relationships/image" Id="rId13"/><Relationship Target="media/document_image_rId14.jpeg" Type="http://schemas.openxmlformats.org/officeDocument/2006/relationships/image" Id="rId14"/><Relationship Target="media/document_image_rId15.jpeg" Type="http://schemas.openxmlformats.org/officeDocument/2006/relationships/image" Id="rId15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