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c98" w14:textId="4d98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декабря 2021 года № 102/7.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204484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сельских округов на 2022 год, согласно приложению 37.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2022 год объемы субвенций, передаваемых из районного бюджета в бюджеты сельских округов в общей сумме 447273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27752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28938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99612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51594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27161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30891тысяч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34626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Актауского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Алакольского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Башмачинского сельского округа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Веселорощинского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Енбекшинского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Железинского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Казахстанского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Лесного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Михайловского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Новомирского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Озерновского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Прииртышского сельского округа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