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3769" w14:textId="b92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Баянаульского района от 25 июня 2018 года № 180/30 "Об утверждении Регламента собрания местного сообщества сельских округов и поселка Майкаин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24 декабря 2021 года № 84/11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 "Об утверждении Регламента собрания местного сообщества сельских округов и поселка Майкаин Баянаульского района" от 25 июня 2018 года № 180/30 (зарегистрированное в Реестре государственной регистрации нормативных правовых актов под № 6012)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 собрания местного сообщества сельских округов и поселка Майкаин Баянаульского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сельских округов и поселка Майкаин Баянаульского района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согласование представленных акимом района кандидатур на должность акима сельского округа, посҰлка для дальнейшего внесения в районную избирательную комиссию для регистрации в качестве кандидата в акимы сельского округа, поселка;";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поселка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округа,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поселка подписывается председателем и секретарем собрания и в течение пяти рабочих дней передается на рассмотрение в маслихат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пункта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Решения, принятые собранием, рассматриваются акимом сельского округа, поселка в срок не более пяти рабочих дней.".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