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402f" w14:textId="6f24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села Муткенова Муткеновского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Муткеновского сельского округа Актогайского района Павлодарской области от 30 июля 2021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Муткеновского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Муткенова Муткеновского сельского округа Актогайского района без изъятия земельного участка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Муткеновского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890"/>
        <w:gridCol w:w="3467"/>
        <w:gridCol w:w="1820"/>
        <w:gridCol w:w="1725"/>
        <w:gridCol w:w="2373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Муткеновский сельский округ, село Муткенова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Муткеновский сельский округ, село Муткенова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