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cb2a" w14:textId="5d7c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Муткеновского сельского округа на 2022 - 2024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29 декабря 2021 года № 82/16.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Муткеновского сельского округа на 2022 - 2024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93722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- 90962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139/29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Муткеновского сельского округа на 2022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139/29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