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de9c" w14:textId="e12d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Кожамжарского сельского округа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29 декабря 2021 года № 81/16.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Кожамжарского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154343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- 151482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138/29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81/16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Кожамжарского сельского округа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138/29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81/16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