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f9c1" w14:textId="9f0f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80/16.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Караобинского сельского округа на 2022 - 2024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Караобинского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