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0f18" w14:textId="2f6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Жолболдинского сельского округа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79/16.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Жолболдинского сельского округа на 2022 - 2024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Жолболдинского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