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c8e55" w14:textId="45c8e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Жалаулинского сельского округа на 2022 - 2024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Павлодарской области от 29 декабря 2021 года № 78/16.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3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75 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Актогайский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Жалаулинского сельского округа на 2022 - 2024 годы согласно приложениям 1, 2 и 3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49690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- 4138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- 45552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50326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-636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- 636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Актогайского районного маслихата Павлодарской области от 06.12.2022 </w:t>
      </w:r>
      <w:r>
        <w:rPr>
          <w:rFonts w:ascii="Times New Roman"/>
          <w:b w:val="false"/>
          <w:i w:val="false"/>
          <w:color w:val="000000"/>
          <w:sz w:val="28"/>
        </w:rPr>
        <w:t>№ 135/29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Актогайского районного маслихата по бюджетной политике и экономического развития региона.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Актогайского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78/16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Жалаулинского сельского округа на 2022 год (с изменениями)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Актогайского районного маслихата Павлодарской области от 06.12.2022 </w:t>
      </w:r>
      <w:r>
        <w:rPr>
          <w:rFonts w:ascii="Times New Roman"/>
          <w:b w:val="false"/>
          <w:i w:val="false"/>
          <w:color w:val="ff0000"/>
          <w:sz w:val="28"/>
        </w:rPr>
        <w:t>№ 135/29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Жилищно-коммунальное-хозяйство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78/16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Жалаулинского сельского округа на 2023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Жилищно-коммунальное-хозяйство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78/16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Жалаулинского сельского округа на 2024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Жилищно-коммунальное-хозяйство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