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39b2" w14:textId="2283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Ақжол на 2022 - 2024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29 декабря 2021 года № 77/16.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Ақжол на 2022 - 2024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65076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- 62049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134/29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сельского округа Ақжол на 2022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134/29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Ақжол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77/16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Ақжол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