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7907" w14:textId="9f97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Актогайского сельского округа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декабря 2021 года № 76/16.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Актогайского сельского округа на 2022 - 2024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- 232511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 133/29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Актогайского сельского округа на 2022 год (с изменениями)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Павлодарской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 133/29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76/16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Жилищно-коммунальное-хозяйство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