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f3fe" w14:textId="a4bf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29 декабря 2020 года № 343/73 "О бюджете сельских округов Актогайского района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26 ноября 2021 года № 56/12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сельских округов Актогайского района на 2021 - 2023 годы" от 29 декабря 2020 года № 343/73 (зарегистрированное в Реестре государственной регистрации нормативных правовых актов под № 7161)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Актогайского сельского округа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320482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- 302126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325676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- 5194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сельского округа Ақжол на 2021 - 2023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130582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- 127924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Жалаулинского сельского округа на 2021 - 2023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43074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- 43705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- 631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Жолболдинского сельского округа на 2021 - 2023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- 1080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Караобинского сельского округа на 2021 - 2023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- 47124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Кожамжарского сельского округа на 2021 - 2023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Муткеновского сельского округа на 2021 - 2023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52711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- 53181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4,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4265"/>
        <w:gridCol w:w="2729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Ақжол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4267"/>
        <w:gridCol w:w="27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Жалаулинского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Жолболдинского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5"/>
        <w:gridCol w:w="1968"/>
        <w:gridCol w:w="1279"/>
        <w:gridCol w:w="3646"/>
        <w:gridCol w:w="4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Караобинского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237"/>
        <w:gridCol w:w="1680"/>
        <w:gridCol w:w="1680"/>
        <w:gridCol w:w="3900"/>
        <w:gridCol w:w="2563"/>
        <w:gridCol w:w="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Кожамжарского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Муткеновского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