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07b24" w14:textId="e907b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по городу Экибастуз на 2021 - 2022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Экибастузского городского маслихата Павлодарской области от 20 августа 2021 года № 50/7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13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пастбищах", Экибастузский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пастбищами и их использованию по городу Экибастуз на 2021 - 2022 годы.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Экибастузского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августа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50/7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 по городу Экибастуз на 2021 - 2022 годы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План по управлению пастбищами и их использованию по городу Экибастуз на 2020 - 2021 годы (далее – План)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февраля 2017 года "О пастбищах",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24 апреля 2017 года № 173 "Об утверждении Правил рационального использования пастбищ",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14 апреля 2015 года № 3-3/332 "Об утверждении предельно допустимой нормы нагрузки на общую площадь пастбищ".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План принят с учетом сведений о состоянии геоботанического обследования пастбищ, сведений о ветеринарно-санитарных объектах, данных о численности поголовья сельскохозяйственных животных с указанием их владельцев – пастбище пользователей, физических и (или) юридических лиц, данных о количестве гуртов, отар, табунов, сформированных по видам и половозрастным группам сельскохозяйственных животных, сведений о формировании поголовья сельскохозяйственных животных для выпаса на отгонных пастбищах, особенностей выпаса сельскохозяйственных животных на культурных и аридных пастбищах, сведений о сервитутах для прогона скота и иных данных, предоставленных государственными органами, физическими и (или) юридическими лицами.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План принимается в целях рационального использования пастбищ, устойчивого обеспечения потребности в кормах и предотвращения процессов деградации пастбищ.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План содержит: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схему (карту) расположения пастбищ на территории города Экибастуз в разрезе категорий земель, собственников земельных участков и землепользователей на основании правоустанавливающих документов,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приемлемые схемы пастбище оборотов,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карту с обозначением внешних и внутренних границ и площадей пастбищ, в том числе сезонных, объектов пастбищной инфраструктуры,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схему доступа пастбище пользователей к водоисточникам (озерам, рекам, прудам, копаням, оросительным или обводнительным каналам, трубчатым или шахтным колодцам), составленную согласно норме потребления воды,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схему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схему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при селе, сельском округе,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календарный график по использованию пастбищ, устанавливающий сезонные маршруты выпаса и передвижения сельскохозяйственных животных,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типу почв относится к умеренно-сухой степи с ковыльно-типчаково-ксерафитно-разнотравным, ковыльно-типчаково-полынным покровом, имеет слабо выраженную структуру и беден перегнойными веществами. Аридных пастбищ в регионе не имеется.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урожайность пастбищных угодий составляет 3,6 центнеров. Фонд кормов пастбищ используется в пастбищный период продолжительностью 170 – 180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поселках Солнечный и Шидерты земель сельскохозяйственного назначения не имеется.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гидрографическом отношении район имеет выгодное положение, так как через территорию города протекают реки Шидерты, Оленты, канал имени К. Сатпаева. Имеются также озҰра: Аулиеколь, Басентиин, Елемес, Майсор, Карасор.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Город Экибастуз образован в 1957 году. В 1997 году в его состав включен бывший Экибастузский район. Расположен в 120 километрах от областного центра.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севера граничит с Актогайским районом, с юга – с Баянаульским районом и Карагандинской областью, с восточной стороны – с городом Аксу, с западной стороны – с Акмолинской областью.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Климат резко континентальный, средняя температура января от -18 градусов Цельсия до -19 градусов Цельсия, средняя температура июля от +21 градусов Цельсия до +25 градусов Цельсия. Годовое количество атмосферных осадков составляет 272 миллиметров. Правят юго-западные и северные ветры, часты восточные суховеи.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Общая площадь земель города 1 887 602,16 гектаров, из них пастбищные земли – 1 672 700,0 гектаров.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категориям земли подразделяются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сельскохозяйственного назначения – 690 459,4 гектаров;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населенных пунктов – 215 329,8 гектаров;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промышленности, транспорта, связи, для нужд космической деятельности, обороны, национальной безопасности и иного несельскохозяйственного назначения - 65 836,7 гектаров;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лесного фонда – 1 333,0 гектаров;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водного фонда – 17 832,0 гектаров;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запаса – 896 811,26 гектаров.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городе Экибастуз всего по данным земельного баланса числится 335 сельскохозяйственных формирований на общей площади 688 511,8 гектаров, в том числе пастбищ 637 756, 22 гектаров.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общего количества сельскохозяйственных формирований пастбища находятся: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частной собственности 11 участков на площади 1 115 гектаров;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землепользовании 324 участка на площади 687 396,8 гектаров.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Основными пользователями пастбищ на территории города являются сельскохозяйственные формирования. Скот населения в населенных пунктах пасется на отведенных землях.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Количество поголовья сельскохозяйственных животных на территории города составляет: 31 054 голов крупного рогатого скота, 23 370 голов мелкого рогатого скота, 19 473 лошадей.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по региону числится 33 отары мелкого рогатого скота, 58 гуртов крупного рогатого скота, 59 табунов лошадей, 21 смешанных гуртов.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Поголовье сельскохозяйственных животных для выпаса на отгонных пастбищах не сформировано.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городе действуют 43 ветеринарно-санитарных объектов, из них: 16 скотомогильников, 13 ветеринарных пунктов, 5 убойных площадок, 7 сибиреязвенных захоронений, 2 мясокомбината.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городе Экибастуз сервитуты для прогона скота не установлены.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городу Экибастуз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2021 - 2022 годы</w:t>
            </w:r>
          </w:p>
        </w:tc>
      </w:tr>
    </w:tbl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расположения пастбищ на территории города Экибастуз в разрезе категорий земель, собственников земельных участков и землепользователей на основании правоустанавливающих документов</w:t>
      </w:r>
    </w:p>
    <w:bookmarkEnd w:id="1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04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04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29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городу Экибастуз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2021 - 2022 годы</w:t>
            </w:r>
          </w:p>
        </w:tc>
      </w:tr>
    </w:tbl>
    <w:bookmarkStart w:name="z2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Приемлемые схемы пастбищеоборотов</w:t>
      </w:r>
    </w:p>
    <w:bookmarkEnd w:id="1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83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83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734300" cy="201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73430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городу Экибастуз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2021 - 2022 годы</w:t>
            </w:r>
          </w:p>
        </w:tc>
      </w:tr>
    </w:tbl>
    <w:bookmarkStart w:name="z2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пастбищ, в том числе сезонных, объектов пастбищной инфраструктуры</w:t>
      </w:r>
    </w:p>
    <w:bookmarkEnd w:id="1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63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3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099300" cy="189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099300" cy="189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городу Экибастуз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2021 - 2022 годы</w:t>
            </w:r>
          </w:p>
        </w:tc>
      </w:tr>
    </w:tbl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составленная согласно норме потребления воды</w:t>
      </w:r>
    </w:p>
    <w:bookmarkEnd w:id="1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63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3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696200" cy="148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69620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городу Экибастуз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2021 - 2022 годы</w:t>
            </w:r>
          </w:p>
        </w:tc>
      </w:tr>
    </w:tbl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 </w:t>
      </w:r>
    </w:p>
    <w:bookmarkEnd w:id="1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82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82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56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городу Экибастуз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2021 - 2022 годы</w:t>
            </w:r>
          </w:p>
        </w:tc>
      </w:tr>
    </w:tbl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при селе, сельском округе</w:t>
      </w:r>
    </w:p>
    <w:bookmarkEnd w:id="2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10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10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972300" cy="143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972300" cy="143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городу Экибастуз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2021 - 2022 годы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 на 2021 - 2022 годы, устанавливающий сезонные маршруты выпаса и передвижения сельскохозяйственных животных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0"/>
        <w:gridCol w:w="3376"/>
        <w:gridCol w:w="3377"/>
        <w:gridCol w:w="3377"/>
      </w:tblGrid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округа, села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отгона животных на пастбища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отгона животных с пастбищ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 сельский округ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декада мая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 декада октября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Байетский сельский округ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декада мая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 декада октября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сельский округ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декада мая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 декада октября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Қояндинский сельский округ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декада мая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 декада октября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Сарыкамысский сельский округ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декада мая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 декада октября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Торт-Кудукский сельский округ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декада мая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 декада октября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Экибастузский сельский округ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декада мая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 декада октября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имени академика Алькея Маргулана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декада мая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 декада октября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Шикылдак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декада мая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 декада октября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