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bc7c" w14:textId="405b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30 декабря 2020 года № 491/63 "О бюджете сельских округов, сел и поселков города Экибастуза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20 августа 2021 года № 47/7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 на 2021 - 2023 годы" от 30 декабря 2020 года № 491/63 (зарегистрировано в Реестре государственной регистрации нормативных правовых актов за № 7163)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Солнечный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–101 760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Шидерты на 2021 - 2023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83 373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Аккольского сельского округа на 2021 - 2023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Байетского сельского округа на 2021 - 2023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Железнодорожного сельского округа на 2021 - 2023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2 585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Қояндинского сельского округа на 2021 - 2023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Сарыкамысского сельского округа на 2021 - 2023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Торт-Кудукского сельского округа на 2021 - 2023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Экибастузского сельского округа на 2021 - 2023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имени академика Алькея Маргулана на 2021 - 2023 годы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33 236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1 968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Шикылдак на 2021 - 2023 годы согласно приложениям 31, 32,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38 405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тысячи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1089"/>
        <w:gridCol w:w="2266"/>
        <w:gridCol w:w="47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50"/>
        <w:gridCol w:w="239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Шикылдак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45"/>
        <w:gridCol w:w="2398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6576"/>
        <w:gridCol w:w="3603"/>
      </w:tblGrid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Байет Байетского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Кояндинскому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села Сарыкамыс Сарыкамыского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служебного автотранспорта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жилья в селе Тортуй Экибастузского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игровых площадок с искусственным покрытием в селах Мынтомар, Коксиыр Экибастузского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мини-футбольного поля с искусственным покрытием в селе Тай Экибастузского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Шикылдак,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