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f97" w14:textId="b3cc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2021 года № 108/14.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маслихата города Аксу".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Аксуского городского маслихата от 29 декабря 2018 года № 286/37 "Об утверждении Положения о государственном учреждении "Аппарат маслихата города Аксу";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Аксуского городского маслихата от 14 ноября 2019 года № 371/51 "О внесении дополнений в решение Аксуского городского маслихата от 29 декабря 2018 года № 286/37 "Об утверждении Положения о государственном учреждении "Аппарат маслихата города Аксу"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городского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города Аксу"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Аксу" (далее - Аппарат маслихата) является государственным органом Республики Казахстан, обеспечивающим организационное, правовое, материально-техническое и иное обеспечение деятельность Аксуского городского маслихата, оказывающее помощь депутатам в осуществлении мх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русском и казахском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Аксуского городского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170/28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решением городского маслихата в соответствии с Законом Республики Казахстан "О местном государственном управлении и самоуправлении в Республике Казахстан" и другими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 маслихата: Республика Казахстан, Павлодарская область, 140100, город Аксу, улица Астана,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маслихата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городского маслихата на сессиях, через постоянные комиссии и иные органы и депутатов в порядке, установленном Законом Республики Казахстан "О местном государственном управлений и самоуправлений в Республике Казахстан" и другими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принятия на сессиях городского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материально-техническое обеспечение деятельности депутатов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организационного обеспечения деятельности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рамках своих полномочий организационно-технических и других условий, необходимых для обеспечения доступа к информации о деятельности городского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трансляции открытых заседаний городского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направлений предложений на повышение квалификации депутатов городского маслихата, связанных с осуществлением депутатских полномочий и планирование расходов на повышение квалификации депутатов городского маслихата в соответствии с бюджетным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 и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подготовки вопросов, вносимых на рассмотрение городского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осуществлять контроль за исполнением принятых решений, а также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регламента Аксуского городского маслихата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прав и законных интересов граждан в пределах компетенции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городского маслихата на основе Плана работы маслихата, утвержденного городским маслихатом, а также по вносимым вопросам постоянными комиссиями и иными органами маслихата, депутатскими группами и депутатами,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принятие на сессиях городского маслихата нормативных правовых актов, предусматривающие сокращение местных бюджетных доходов или увеличение местных бюджетных расходов и нормативных правовых актов, принятых в пределах компетенции городского маслихата и касающиеся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городской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городского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организационно-техническое обеспечение проведения сессий городского маслихата, онлайн-трансляцию сессии городского маслихата в соответствии с Законами Республики Казахстан "О местном государственном управлении и самоуправлении в Республике Казахстан" и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бесперебойного функционирования и своевременного актуализирования официального сайта городского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нормативных правовых актов принятых городским маслихатом в средствах массовой информации в соответствии с Законом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проектов нормативных правовых актов разработчиком которого является городской маслихат на интернет-портале открытых нормативных правовых актов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работы городского маслихата и рассмотрение его на сессии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открытость и публичность работы депутатов постоянных комиссий через сайт городского маслихата,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подготовку депутатских запросов в соответствии с Законом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рассматривать обращения физических и юридических лиц по вопросам деятельности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учреждения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маслихата города Аксу" осуществляется председателем Аксуского городского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города Аксу" задач и осуществление им своих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170/28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Аксуского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170/28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городского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городского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городского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городского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городской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городского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городского маслихата, инициирующих вопрос о выражении недоверия акиму в соответствии с пунктом 1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городской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городского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работников аппарата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полномочия, предусмотренные Законом Республики Казахстан "О местном государственном управлении и самоуправлении в Республике Казахстан", регламентом и решением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170/28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Аксуского городского маслихата определяет полномочия руководителя аппарата городского маслихата в соответствии с Законом Республики Казахстан "О местном государственном управлении и самоуправлении в Республике Казахстан" и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170/28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маслихата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маслихата города Аксу"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маслихата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