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506b" w14:textId="8df5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Аксуского городского маслихата от 22 июня 2018 года № 226/30 "Об утверждении регламента собрания местного сообщества сельских округов города Аксу"</w:t>
      </w:r>
    </w:p>
    <w:p>
      <w:pPr>
        <w:spacing w:after="0"/>
        <w:ind w:left="0"/>
        <w:jc w:val="both"/>
      </w:pPr>
      <w:r>
        <w:rPr>
          <w:rFonts w:ascii="Times New Roman"/>
          <w:b w:val="false"/>
          <w:i w:val="false"/>
          <w:color w:val="000000"/>
          <w:sz w:val="28"/>
        </w:rPr>
        <w:t>Решение Аксуского городского маслихата Павлодарской области от 26 ноября 2021 года № 82/12</w:t>
      </w:r>
    </w:p>
    <w:p>
      <w:pPr>
        <w:spacing w:after="0"/>
        <w:ind w:left="0"/>
        <w:jc w:val="both"/>
      </w:pPr>
      <w:bookmarkStart w:name="z1" w:id="0"/>
      <w:r>
        <w:rPr>
          <w:rFonts w:ascii="Times New Roman"/>
          <w:b w:val="false"/>
          <w:i w:val="false"/>
          <w:color w:val="000000"/>
          <w:sz w:val="28"/>
        </w:rPr>
        <w:t>
      Аксуский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 xml:space="preserve">в решение </w:t>
      </w:r>
      <w:r>
        <w:rPr>
          <w:rFonts w:ascii="Times New Roman"/>
          <w:b w:val="false"/>
          <w:i w:val="false"/>
          <w:color w:val="000000"/>
          <w:sz w:val="28"/>
        </w:rPr>
        <w:t xml:space="preserve"> Аксуского городского маслихата "Об утверждении регламента собрания местного сообщества сельских округов города Аксу" от 22 июня 2018 года № 226/30 (зарегистрированное в Реестре государственной регистрации нормативных правовых актов за № 6007)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Аксу,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Аксуского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26 ноября 2021 года</w:t>
            </w:r>
            <w:r>
              <w:br/>
            </w:r>
            <w:r>
              <w:rPr>
                <w:rFonts w:ascii="Times New Roman"/>
                <w:b w:val="false"/>
                <w:i w:val="false"/>
                <w:color w:val="000000"/>
                <w:sz w:val="20"/>
              </w:rPr>
              <w:t>№ 82/12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22 июня 2018 года</w:t>
            </w:r>
            <w:r>
              <w:br/>
            </w:r>
            <w:r>
              <w:rPr>
                <w:rFonts w:ascii="Times New Roman"/>
                <w:b w:val="false"/>
                <w:i w:val="false"/>
                <w:color w:val="000000"/>
                <w:sz w:val="20"/>
              </w:rPr>
              <w:t>№ 226/30</w:t>
            </w:r>
          </w:p>
        </w:tc>
      </w:tr>
    </w:tbl>
    <w:bookmarkStart w:name="z6" w:id="3"/>
    <w:p>
      <w:pPr>
        <w:spacing w:after="0"/>
        <w:ind w:left="0"/>
        <w:jc w:val="left"/>
      </w:pPr>
      <w:r>
        <w:rPr>
          <w:rFonts w:ascii="Times New Roman"/>
          <w:b/>
          <w:i w:val="false"/>
          <w:color w:val="000000"/>
        </w:rPr>
        <w:t xml:space="preserve"> Регламент собрания местного сообщества сельских округов города Аксу</w:t>
      </w:r>
      <w:r>
        <w:br/>
      </w:r>
      <w:r>
        <w:rPr>
          <w:rFonts w:ascii="Times New Roman"/>
          <w:b/>
          <w:i w:val="false"/>
          <w:color w:val="000000"/>
        </w:rPr>
        <w:t xml:space="preserve"> Глава 1. Общие положения</w:t>
      </w:r>
    </w:p>
    <w:bookmarkEnd w:id="3"/>
    <w:bookmarkStart w:name="z8"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города Аксу (далее – Регламент) разработан в соответствии </w:t>
      </w:r>
      <w:r>
        <w:rPr>
          <w:rFonts w:ascii="Times New Roman"/>
          <w:b w:val="false"/>
          <w:i w:val="false"/>
          <w:color w:val="000000"/>
          <w:sz w:val="28"/>
        </w:rPr>
        <w:t xml:space="preserve">с пунктом 3-1 </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4"/>
    <w:bookmarkStart w:name="z9"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поселка, села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6"/>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в соотношении: до 10 тысяч населения 5-10 членов собрания.</w:t>
      </w:r>
    </w:p>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xml:space="preserve">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пункта 4 </w:t>
      </w:r>
      <w:r>
        <w:rPr>
          <w:rFonts w:ascii="Times New Roman"/>
          <w:b w:val="false"/>
          <w:i w:val="false"/>
          <w:color w:val="000000"/>
          <w:sz w:val="28"/>
        </w:rPr>
        <w:t xml:space="preserve"> настоящего Регламента.</w:t>
      </w:r>
    </w:p>
    <w:bookmarkStart w:name="z11" w:id="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
    <w:bookmarkStart w:name="z12" w:id="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2)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3)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4) согласование решений аппарата акима сельского округа города Аксу (далее – аппарат акима)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5)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6) заслушивание и обсуждение отчета о результатах проведенного мониторинга исполнения бюджета сельского округа; </w:t>
      </w:r>
    </w:p>
    <w:p>
      <w:pPr>
        <w:spacing w:after="0"/>
        <w:ind w:left="0"/>
        <w:jc w:val="both"/>
      </w:pPr>
      <w:r>
        <w:rPr>
          <w:rFonts w:ascii="Times New Roman"/>
          <w:b w:val="false"/>
          <w:i w:val="false"/>
          <w:color w:val="000000"/>
          <w:sz w:val="28"/>
        </w:rPr>
        <w:t>
      7)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8) обсуждение актуальных вопросов местного сообщества, проектов нормативных правовых актов, затрагивающих права и свободы граждан;</w:t>
      </w:r>
    </w:p>
    <w:p>
      <w:pPr>
        <w:spacing w:after="0"/>
        <w:ind w:left="0"/>
        <w:jc w:val="both"/>
      </w:pPr>
      <w:r>
        <w:rPr>
          <w:rFonts w:ascii="Times New Roman"/>
          <w:b w:val="false"/>
          <w:i w:val="false"/>
          <w:color w:val="000000"/>
          <w:sz w:val="28"/>
        </w:rPr>
        <w:t xml:space="preserve">
      9)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10) согласование представленных акимом города Аксу кандидатур на должность акима сельского округа для дальнейшего внесения в Аксускую городскую территориальную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11)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12)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13) другие текущие вопросы местного сообщества.</w:t>
      </w:r>
    </w:p>
    <w:bookmarkStart w:name="z13" w:id="9"/>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9"/>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акиму сельского округа с указанием повестки дня. </w:t>
      </w:r>
    </w:p>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4" w:id="10"/>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интернет-ресурс государственного органа,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5" w:id="1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6" w:id="1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7" w:id="13"/>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8" w:id="14"/>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Аксу,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Аксуского городского маслихата, представители средств массовой информации и общественных объединений.</w:t>
      </w:r>
    </w:p>
    <w:bookmarkEnd w:id="1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9" w:id="1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0" w:id="1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6"/>
    <w:bookmarkStart w:name="z21" w:id="1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городской маслихат.</w:t>
      </w:r>
    </w:p>
    <w:bookmarkStart w:name="z22" w:id="18"/>
    <w:p>
      <w:pPr>
        <w:spacing w:after="0"/>
        <w:ind w:left="0"/>
        <w:jc w:val="both"/>
      </w:pPr>
      <w:r>
        <w:rPr>
          <w:rFonts w:ascii="Times New Roman"/>
          <w:b w:val="false"/>
          <w:i w:val="false"/>
          <w:color w:val="000000"/>
          <w:sz w:val="28"/>
        </w:rPr>
        <w:t>
      13. Решения, принятые собранием, рассматриваются акимом сельского и доводятся аппаратом акима сельского округа до членов собрания в срок не более пяти рабочих дней.</w:t>
      </w:r>
    </w:p>
    <w:bookmarkEnd w:id="18"/>
    <w:bookmarkStart w:name="z23" w:id="19"/>
    <w:p>
      <w:pPr>
        <w:spacing w:after="0"/>
        <w:ind w:left="0"/>
        <w:jc w:val="both"/>
      </w:pPr>
      <w:r>
        <w:rPr>
          <w:rFonts w:ascii="Times New Roman"/>
          <w:b w:val="false"/>
          <w:i w:val="false"/>
          <w:color w:val="000000"/>
          <w:sz w:val="28"/>
        </w:rPr>
        <w:t xml:space="preserve">
      14.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вопросов, в порядке, предусмотренном </w:t>
      </w:r>
      <w:r>
        <w:rPr>
          <w:rFonts w:ascii="Times New Roman"/>
          <w:b w:val="false"/>
          <w:i w:val="false"/>
          <w:color w:val="000000"/>
          <w:sz w:val="28"/>
        </w:rPr>
        <w:t xml:space="preserve">главой 2 </w:t>
      </w:r>
      <w:r>
        <w:rPr>
          <w:rFonts w:ascii="Times New Roman"/>
          <w:b w:val="false"/>
          <w:i w:val="false"/>
          <w:color w:val="000000"/>
          <w:sz w:val="28"/>
        </w:rPr>
        <w:t xml:space="preserve"> настоящего Регламента.</w:t>
      </w:r>
    </w:p>
    <w:bookmarkEnd w:id="1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города и городской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города после предварительного обсуждения и его решения на ближайшем заседании городского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24" w:id="2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0"/>
    <w:bookmarkStart w:name="z25" w:id="2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интернет-ресурс государственного органа.</w:t>
      </w:r>
    </w:p>
    <w:bookmarkEnd w:id="21"/>
    <w:bookmarkStart w:name="z26" w:id="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2"/>
    <w:bookmarkStart w:name="z27" w:id="2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3"/>
    <w:bookmarkStart w:name="z28" w:id="24"/>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Аксу или вышестоящим руководителям должностных лиц ответственных за исполнение решений собрания. </w:t>
      </w:r>
    </w:p>
    <w:bookmarkEnd w:id="24"/>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Аксу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