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4cee" w14:textId="4b04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"О бюджете сельских округов города Аксу на 2021 - 2023 годы" от 28 декабря 2020 года № 486/72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27 сентября 2021 года № 73/10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 бюджете сельских округов города Аксу на 2021 - 2023 годы" от 28 декабря 2020 года № 486/72 (зарегистрированное в Реестре государственной регистрации нормативных правовых актов под № 7151)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Мамаита Омарова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110773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Кызылжарского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194964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Алгабасского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102197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Евгеньевского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262344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Достыкского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Калкаманского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434123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7-1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сельских округов на 2021 год объемы целевых текущих трансфертов, выделенных из вышестоящих бюджетов, в объеме 764247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52470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141907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33815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173954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31018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331083 тысячи тенге.";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7-2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 в бюджете сельских округов на 2021 год целевые текущие трансферты в вышестоящий бюджет в сумме 20769 тысяч тенге в связи с переводом социальных работников в городские отделения социальной помощи на дому,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5182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Кызылжарский сельский округ – 2727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- 2147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- 1473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5563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2021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2021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2021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34"/>
        <w:gridCol w:w="1049"/>
        <w:gridCol w:w="1135"/>
        <w:gridCol w:w="675"/>
        <w:gridCol w:w="1058"/>
        <w:gridCol w:w="383"/>
        <w:gridCol w:w="4027"/>
        <w:gridCol w:w="2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