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f8ba" w14:textId="babf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Кенжекольского сельского округа города Павлодара на основании геоботанического обследования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12 октября 2021 года № 1593/6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пастбищах",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Кенжекольского сельского округа города Павлодара на основании геоботанического обследования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не противоречит действующему законодательству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Финансовые затраты для реализации настоящего постановления не требуются.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Хабылбекова Х. 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1593/6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Кенжекольского сельского округа города Павлодара на основании геоботанического обследования пастбищ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944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136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