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c38e" w14:textId="c0ec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поселка, сельского округа и некоторых сел города Павлодара на 2022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29 декабря 2021 года № 114/14.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Ленинский на 2022 –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560 552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Кенжекольского сельского округа на 2022 – 2024 годы согласно приложениям 4, 5 и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617 631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Павлодарское на 2022 – 2024 годы согласно приложениям 7, 8 и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269 767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–242 272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Жетекши на 2022 – 2024 годы согласно приложениям 10, 11 и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294 310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Мойылды на 2022 – 2024 годы согласно приложениям 13, 14 и 15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237 763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поселка, сельского округа и некоторых сел города Павлодара на 2022 год объем субвенции, передаваемой из Павлодарского городского бюджета в общей сумме 564 409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–178 141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127 863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112 841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99 478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46 086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поселка Ленинский на 2022 год (с изменениями)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Кенжекольского сельского округа на 2022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(с изменениями)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решений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продаже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2024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Павлодарское на 2022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решений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продаже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Жетекши на 2022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решений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Мойылды на 2022 год 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решений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233124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233124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