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caee" w14:textId="762c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Павлодара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24 декабря 2021 года № 108/13.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Павлодара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