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d8fcf" w14:textId="72d8f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по управлению пастбищами и их использованию села Мойылды города Павлодара на 2022 - 2023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Павлодарского городского маслихата Павлодарской области от 18 ноября 2021 года № 83/11.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пастбищах", Павлодарский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управлению пастбищами и их использованию села Мойылды города Павлодара на 2022 - 2023 годы.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Павлодарского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Калижанова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Павлодарского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ноября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83/11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по управлению пастбищами и их использованию села Мойылды города Павлодара на 2022-2023 годы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План по управлению пастбищами и их использованию в селе Мойылды города Павлодара на 2022 - 2023 годы (далее - План)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Земельным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пастбищах",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- Министра сельского хозяйства Республики Казахстан № 173 "Об утверждении Правил рационального использования пастбищ"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№ 3-3/332 "Об утверждении предельно допустимой нормы нагрузки на общую площадь пастбищ".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принят с учетом сведений о состояний геоботанического обследования пастбищ, сведений о ветеринарно-санитарных объектах, данных о численности поголовья сельскохозяйственных животных с указанием их владельцев – пастбище пользователей, физических и (или) юридических лиц, данных о количестве гуртов, отар, табунов, сформированных по видам и половозрастным группам сельскохозяйственных животных, сведений о формировании поголовья сельскохозяйственных животных для выпаса на отгонных пастбищах, особенностей выпаса сельскохозяйственных животных на культурных и аридных пастбищах, сведений о сервитутах для прогона скота и иных данных, предоставленных государственными органами, физическими и (или) юридическими лицами.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принимается в целях рационального использования пастбищ, устойчивого обеспечения потребности в кормах и предотвращения процессов деградации пастбищ.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содержит: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схему (карту) расположения пастбищ на территории села Мойылды в разрезе категорий земель, собственников земельных участков и землепользователей на основании правоустанавливающих документов,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приемлемые схемы пастбищеоборотов на территории села Мойылды,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карту села Мойылды с обозначением внешних и внутренних границ и площадей пастбищ, в том числе сезонных, объектов пастбищной инфраструктуры,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схему доступа пастбище пользователей к водоисточником (озҰрам, рекам, прудам, копаням, оросительным или обводнительным каналам, трубчатым или шахтным колодцам), составленную согласно норме потребления воды на территории села Мойылды,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схему перераспределения пастбищ для размещения поголовья сельскохозяйственных животных физических и (или) юридических лиц, у которых отсутствуют пастбища, и перемещения его на предоставляемые пастбища на территории села Мойылды,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схему размещения поголовья сельскохозяйственных животных на отгонных пастбищах физических и (или) юридических лиц, не обеспеченных пастбищами, расположенными при селе на территории села Мойылды,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календарный график по использованию пастбищ, устанавливающий сезонные маршруты выпаса и передвижения сельскохозяйственных животных,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села Мойылды расположены в северо-западной части города Павлодара. В геоморфологическом отношении село Мойылды находится в пределах Прииртышской правобережной супесчаной равнины, характеризуемой слабоволнистым рельефом с легкоочерченным гривами и межгривными понижениями, вытянутыми с юго-запада на северо-восток.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природно-климатическим условиям территория села Мойылды входит в ІІІ сухостепную зону с резко-континентальным климатом, для которого свойствены засушливость весенне-летнего периода, высокие летние и низкие зимние температуры воздуха, недостаточное и неустойчивое по годам и периодам года количество атмосферных осадков и значительная ветровая деятельность в течение всего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Средняя урожайность возушно-сухой массы 1,5-6,7 центнер/гектар.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Фонд кормов пастбищ используется в пастбищный период продолжительностью 170-180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природно-климатическим условиям территория села Мойылды расположено в подзоне сухих степей с резко континентальным климатом, для которого свойственны засушливость весенне-летнего периода, высокие летние и низкие зимние температуры, недостаточное и неустойчивое погодам количество атмосферных осадков и значительная ветровая деятельность в течение всего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Общая площадь территории села Мойылды 4042,0 га, из них пастбищные земли – 1829,0 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категориям земли подразделяются 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сельскохозяйственного назначения – 1829,0 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населенных пунктов – 85,0 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промышленности, транспорта, связи, для нужд космической деятельности, обороны, национальной безопасности и иного несельскохозяйственного назначения – 109,0 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лесного фонда – нет;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запаса - нет.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поголовья сельскохозяйственных животных на территории села: 495 голов крупного рогатого скота, 766 голов мелкого рогатого скота, 200 голов лошадей.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Сформированные стада, отары, табуны сельскохозяйственных животных по видам распределились следующим образом: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стадо крупного рогатого скота.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Пастбища, в связи с природно-климатической особенностью сельского округа относятся к природным пастбищам, и используются преимущественно для выпаса скота. Культурных и аридных пастбищ на территории села нет.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Основными пользователями пастбищ являются население села Мойылды.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территории села Мойылды действует 1 ветеринарный пункт.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селе Мойылды сервитуты для прогона скота не установлены.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 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села Мойылды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Павлодара на 2022 - 2023 годы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(карта) расположения пастбищ на территории села Мойылды в разрезе категорий земель, собственников земельных участков и землепользователей на основании правоустанавливающих документов</w:t>
      </w:r>
    </w:p>
    <w:bookmarkEnd w:id="4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708400" cy="542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08400" cy="542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442200" cy="2654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442200" cy="265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села Мойылды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Павлодара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2022 - 2023 годы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Приемлемые схемы пастбищеоборотов на территории села Мойылды</w:t>
      </w:r>
    </w:p>
    <w:bookmarkEnd w:id="5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873500" cy="541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73500" cy="541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442200" cy="3365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442200" cy="336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Мойылды 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2022 - 2023 годы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Карта села Мойылды с обозначением внешних и внутренних границ и площадей пастбищ, в том числе сезонных, объектов пастбищной инфраструктуры</w:t>
      </w:r>
    </w:p>
    <w:bookmarkEnd w:id="6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848100" cy="537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848100" cy="537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124700" cy="2032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124700" cy="203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села Мойылды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Павлодара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2022 - 2023 годы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доступа пастбище пользователей к водоисточникам (озерам, рекам, прудам, копаням, оросительным или обводнительным каналам, трубчатым или шахтным колодцам), составленная согласно норме потребления воды на территории села Мойылды</w:t>
      </w:r>
    </w:p>
    <w:bookmarkEnd w:id="7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492500" cy="4864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492500" cy="486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807200" cy="2311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807200" cy="231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 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села Мойылды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Павлодара на 2022 - 2023 годы</w:t>
            </w:r>
          </w:p>
        </w:tc>
      </w:tr>
    </w:tbl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перераспределения пастбищ для размещения поголовья сельскохозяйственных животных физических и (или) юридических лиц, у которых отсутствуют пастбища, и перемещения его на предоставляемые пастбища на территории села Мойылды</w:t>
      </w:r>
    </w:p>
    <w:bookmarkEnd w:id="8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619500" cy="5080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619500" cy="5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896100" cy="1397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896100" cy="139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 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села Мойылды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Павлодара на 2022 - 2023 годы</w:t>
            </w:r>
          </w:p>
        </w:tc>
      </w:tr>
    </w:tbl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размещения поголовья сельскохозяйственных животных на отгонных пастбищах физических и (или) юридических лиц, не обеспеченных пастбищами, расположенными при сельском округе на территории села Мойылды</w:t>
      </w:r>
    </w:p>
    <w:bookmarkEnd w:id="9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352800" cy="4889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352800" cy="488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858000" cy="2489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248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 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села Мойылды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Павлодара на 2022 - 2023 годы</w:t>
            </w:r>
          </w:p>
        </w:tc>
      </w:tr>
    </w:tbl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Календарный график по использованию пастбищ, устанавливающий сезонные маршруты выпаса и передвижения сельскохозяйственных животных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Загон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Загон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Загон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Загон 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сезон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 3</w:t>
            </w:r>
          </w:p>
        </w:tc>
      </w:tr>
    </w:tbl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403600" cy="4927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403600" cy="492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781800" cy="1879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781800" cy="187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