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1ab54" w14:textId="371ab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по управлению пастбищами и их использованию села Павлодарское города Павлодара на 2022 - 2023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Павлодарского городского маслихата Павлодарской области от 29 сентября 2021 года № 73/10.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 xml:space="preserve">со статьей 6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"О местном государственном управлении и самоуправлении в Республике Казахстан",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пастбищах", Павлодарский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управлению пастбищами и их использованию села Павлодарское города Павлодара на 2022 - 2023 годы.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Павлодарского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Калижанова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сентября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73/10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по управлению пастбищами и их использованию села Павлодарское на 2022 - 2023 годы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План по управлению пастбищами и их использованию в селе Павлодарское города Павлодара на 2022-2023 годы (далее - План) разработан в соответствии с Земельным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года "О пастбищах",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- Министра сельского хозяйства Республики "Об утверждении Правил рационального использования пастбищ"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№ 3-3/332 "Об утверждении предельно допустимой нормы нагрузки на общую площадь пастбищ".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принят с учетом сведений о состоянии геоботанического обследования пастбищ, сведений о ветеринарно-санитарных объектах, данных о численности поголовья сельскохозяйственных животных с указанием их владельцев – пастбище пользователей, физических и (или) юридических лиц, данных о количестве гуртов, отар, табунов, сформированных по видам и половозрастным группам сельскохозяйственных животных, сведений о формировании поголовья сельскохозяйственных животных для выпаса на отгонных пастбищах, особенностей выпаса сельскохозяйственных животных на культурных и аридных пастбищах, сведений о сервитутах для прогона скота и иных данных, предоставленных государственными органами, физическими и (или) юридическими лицами.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принимается в целях рационального использования пастбищ, устойчивого обеспечения потребности в кормах и предотвращения процессов деградации пастбищ.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содержит: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1)схему (карту) расположения пастбищ на территории села Павлодарское в разрезе категорий земель, собственников земельных участков и землепользователей на основании правоустанавливающих документов,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2)приемлемые схемы пастбищеоборотов на территории села Павлодарское,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карту села Павлодарское с обозначением внешних и внутренних границ и площадей пастбищ, в том числе сезонных, объектов пастбищной инфраструктуры,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схему доступа пользователей пастбища к водоисточником (озҰрам, рекам, прудам, копаням, оросительным или обводнительным каналам, трубчатым или шахтным колодцам), составленную согласно норме потребления воды на территории села Павлодарское,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схему перераспределения пастбищ для размещения поголовья сельскохозяйственных животных физических и (или) юридических лиц, у которых отсутствуют пастбища, и перемещения на предоставляемые пастбища на территории села Павлодарское,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схему размещения поголовья сельскохозяйственных животных на отгонных пастбищах физических и (или) юридических лиц, не обеспеченных пастбищами, расположенными на территории села Павлодарское,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календарный график по использованию пастбищ, устанавливающий сезонные маршруты выпаса и передвижения сельскохозяйственных животных,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геоморфологическом отношении село Павлодарское находится в пределах Прииртышской правобережной супесчаной равнины, характеризуемой слабоволнистым рельефом с легкоочерченными гривами и межгривными понижениями, вытянутыми с юго-запада на северо-восток.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выровненных элементах рельефа сформировались в основном каштановые обычные и глубоковскипающие почвы иногда маломощные, в той или иной степени эродированные, а в депрессиях лугово-каштановые почвы.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урожайность пастбищных угодий составляет 3,6-9,3 ц./га.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Фонд кормов пастбищ используется в пастбищный период продолжительностью 150-170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Павлодарское с северной части граничит с территорией села Мичурино Павлодарского района, с запада - с правым берегом реки Иртыш, с востока - с угодьями села Зангар Павлодарского района, с юга - с дачным массивом г. Павлодара.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 природно-климатическим условиям территория села Павлодарское находится в III сухостепной зоне, с резко–континентальным климатом для которого свойственны засушливость весенне-летнего периода, высокие летние и низкие зимние температуры воздуха, недостаточное и неустойчивое по годам и периодам количество атмосферных осадков и значительная ветровая деятельность в течении всего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Общая площадь территории села Павлодарское 4125,0 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категориям земли подразделяются следующим образом: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сельскохозяйственного назначения – 3422,0 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них пастбищные земли – 3067,0 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пашня - 355 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прочих угодий – 703 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них земли населенных пунктов – 462,0 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тростниковые болота – 48 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прочие (завод, свалка, кладбище) – 193 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поголовья сельскохозяйственных животных на территории села: 764 голов крупного рогатого скота, 1 795 голов мелкого рогатого скота, 403 голов лошадей.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Сформированные стада, отары, табуны сельскохозяйственных животных по видам распределились следующим образом: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 стада крупного рогатого скота;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отара – овцы, козы;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табун лошадей.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Пастбища, в связи с природно-климатической особенностью села относятся к природным пастбищам и используются преимущественно для выпаса скота. Культурных и аридных пастбищ на территории села нет.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Основными пользователями пастбищ являются население села Павлодарское.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принят в целях рационального использования пастбищ, устойчивого обеспечения потребности в кормах и предотвращения процессов деградации пастбищ.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территории села Павлодарское действует 1 ветеринарный пункт.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селе Павлодарское сервитуты для прогона скота не установлены.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 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села Павлодарское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Павлодара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– 2023 годы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(карта) расположения пастбищ на территории села Павлодарское в разрезе категорий земель, собственников земельных участков и землепользователей на основании правоустанавливающих документов</w:t>
      </w:r>
    </w:p>
    <w:bookmarkEnd w:id="4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261100" cy="427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61100" cy="427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578600" cy="2413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78600" cy="241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Павлодара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– 2023 годы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Приемлемые схемы пастбищеоборотов на территории села Павлодарское</w:t>
      </w:r>
    </w:p>
    <w:bookmarkEnd w:id="5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956300" cy="405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56300" cy="405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680200" cy="3365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80200" cy="336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Павлодарское 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2022 – 2023 годы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Карта села Павлодарское с обозначением внешних и внутренних границ и площадей пастбищ, в том числе сезонных, объектов пастбищной инфраструктуры</w:t>
      </w:r>
    </w:p>
    <w:bookmarkEnd w:id="6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930900" cy="398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30900" cy="398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099300" cy="289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099300" cy="289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села Павлодарское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Павлодара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– 2023 годы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доступа пастбищепользователей к водоисточникам (озерам, рекам, прудам, копаням, оросительным или обводнительным каналам, трубчатым или шахтным колодцам), составленную согласно норме потребления воды на территории села Павлодарское</w:t>
      </w:r>
    </w:p>
    <w:bookmarkEnd w:id="7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765800" cy="3670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5800" cy="367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477000" cy="3035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477000" cy="303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Павлодарское города Павлодара на 2022 – 2023 годы</w:t>
            </w:r>
          </w:p>
        </w:tc>
      </w:tr>
    </w:tbl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перераспределения пастбищ для размещения поголовья сельскохозяйственных животных физических и (или) юридических лиц, у которых отсутствуют пастбища, и перемещения его на предоставляемые пастбища на территории села Павлодарское</w:t>
      </w:r>
    </w:p>
    <w:bookmarkEnd w:id="8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121400" cy="417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21400" cy="417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680200" cy="2463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680200" cy="246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Павлодара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– 2023 годы</w:t>
            </w:r>
          </w:p>
        </w:tc>
      </w:tr>
    </w:tbl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размещения поголовья сельскохозяйственных животных на отгонных пастбищах физических и (или) юридических лиц, не обеспеченных пастбищами, расположенными при сельском округе на территории села Павлодарское</w:t>
      </w:r>
    </w:p>
    <w:bookmarkEnd w:id="9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134100" cy="417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134100" cy="417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654800" cy="270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654800" cy="270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Павлодарское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– 2023 годы</w:t>
            </w:r>
          </w:p>
        </w:tc>
      </w:tr>
    </w:tbl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Календарный график по использованию пастбищ, устанавливающий сезонные маршруты выпаса и передвижения сельскохозяйственных животных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Загон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Загон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Загон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Загон 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сезон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 3</w:t>
            </w:r>
          </w:p>
        </w:tc>
      </w:tr>
    </w:tbl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032500" cy="4025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032500" cy="402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845300" cy="2286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84530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