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9438" w14:textId="5849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27 сентября 2019 года № 381/34 "Об утверждении Правил погребения и организации дела по уходу за могилами 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23 декабря 2021 года № 115/10. Отменено решением Павлодарского областного маслихата от 7 июня 2024 года № 127/13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Павлодарского областного маслихата от 07.06.2024 </w:t>
      </w:r>
      <w:r>
        <w:rPr>
          <w:rFonts w:ascii="Times New Roman"/>
          <w:b w:val="false"/>
          <w:i w:val="false"/>
          <w:color w:val="ff0000"/>
          <w:sz w:val="28"/>
        </w:rPr>
        <w:t>№ 127/13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погребения и организации дела по уходу за могилами в Павлодарской области" от 27 сентября 2019 года № 381/34 (зарегистрировано в Реестре государственной регистрации нормативных правовых актов за № 6563)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Павлодарской области, утвержденные указанным решением, изложить в новой редакции согласно приложению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381/34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Павлодарской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погребения и организации дела по уходу за могилами (далее – Правила) разработаны в соответствии с Законом Республики Казахстан "О местном государственном управлении и самоуправлении в Республике Казахстан", Типовые Правила погребения и организации дела по уходу за могилами, утвержденные приказом Министра национальной экономики Республики Казахстан от 31 мая 2019 года №48 (далее – Типовые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погребения и организации дела по уходу за могилами в Павлодарской области (далее – Правила) разрабатываются акиматам Павлодарской области в соответствии с Типовыми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Правил учитывались особенности территории населенных пунктов,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Правил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отведения места для захоронения;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проектирования и устройства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благоустройства мест захоронения и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учета и регистрации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заключения договора на содержание и обслуживание кладбищ и осуществления контроля за соблюдением его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Акиматами районов, городов областного значения организуется свод данных (сведений) учета и регистрацию земельных участков, предназначенных под могилы, а также осуществляется контроль за соблюдением условий договора об организации дела по погребению.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районов, городов областного значения, поселков, сел, сельских округов ведут учет и регистрацию земельных участков, предназначенных под могилы на основании журналов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Акиматами районов, городов областного значения на официальном интернет-ресурсе местного исполнительного органа размещает актуальную информацию по занятым и свободным участкам кладбища.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Захоронение производится на территории кладбища после предъявления свидетельства о смерти администрации кладбища, выданного регистрирующим органом, осуществляющий регистрацию смерти и (или) медицинского свидетельства о смерти по форме № 045/у,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регистрируется в журнале учета, который ведется администрацией кладбища.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Журнал учета содержит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Захоронение безродных производится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Перезахоронение останков на действующих и закрытых кладбищах не допускается, кроме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Проектирование и устройство могил: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Благоустройство мест захоронения и их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договора на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кладбищ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