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b987" w14:textId="e9db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оснащения профессиональных аварийно-спасательных служб и обеспечения кинологических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сентября 2021 года № 429.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профессиональных аварийно-спасательных служб и обеспечения кинологических служб.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сентября 2021 года № 429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профессиональных аварийно-спасательных служб и обеспечения кинологических служб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 изменениями, внесенными приказом Министра по чрезвычайным ситуациям РК от 14.05.2025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 Оснащение подразделений государственной противопожарной службы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 Оснащение транспортными средствами основного, специального и вспомогательного назначения для специализированных пожарных частей (отрядов), пожарных частей и пожарных постов по тушению крупных пожаров и ведению аварийно-спасательных работ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часть, отряд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СПЧ, СО) (ед.)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часть (далее – ПЧ) (ед.)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пост (далее – ПП) (ед.)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*Пожарная автоцистерна с механической лестницей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Аварийно-спасательный автомобиль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Пожарный автомобиль связи и освещения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*Автолестница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*Автоколенчатый подъемник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*Автомобиль быстрого реагирования (первой помощи)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*Автомобиль газового тушения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(не более 2 единицы на гарнизон)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*Автомобиль порошкового тушения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(не более 2 единиц на гарнизон)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пожарный многофункциональный многоцелевой ( газо-водяного (пароводяного)) тушения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на гарнизоны где имеются нефтяные и газовые месторождения и заводы по переработке нефти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*Автомобиль воздушно-пенного (комбинированного) тушения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газодымозащитной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гарнизон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*Автомобиль рукавный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Пожарная насосная станция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штабной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гарнизон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легковой оперативный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Бульдозер гусеничный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Погрузчик фронтальный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 с тралом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гарнизон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Экскаватор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Автокран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Автомобиль-цистерна для питьевой воды (прицеп)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Грузовой автомобиль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Микроавтобус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Автобус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Авто-топливозаправщик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Передвижная авторемонтная мастерская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Автоприцеп двухосный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(не более 3 единиц на гарнизон)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прицепная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переносная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Автомобиль (прицеп) дымоудаления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Автомобиль с кузовом универсальным, герметичным (КУНГ)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*Транспорт повышенной проходимости комбинированный многоцелевой (на базе БМП, БТР, ДТ – 10 ПА, ГТ-ТБ или МТ-ЛБ - и других колесных и гусеничных машин), с транспортным прицепом типа трал)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(не более 3 ед. на гарнизон)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Катер с транспортным прицепом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*Моторная лодка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Полевая кухня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 - болотоход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*Снегоход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*Автопеноподъемник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Многоцелевой пожарно-спасательный автомобиль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гарнизон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Автомобиль насосно-рукавный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*Пожарная машина на гусеничном ходу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*Автотранспорт повышенной проходимости с автономным пассажирским салоном (вахтовка)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мотоцикл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 на города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**Роботозированная пожарная платформа (робототехника)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ед. на гарнизон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1.2 Оснащение транспортными средствами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столицы, испытательных пожарных лабораторий, пресс-службы, дежурной службы пожаротушения, рукавной базы по обслуживанию и ремонту пожарных рукавов, базы газодымозащитной службы, службы технического обслуживания пожарных частей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подразделений, область распространения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оперативный легковой автомобиль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управление, отдел, отделение и группу)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Испытательная пожарная 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- передвижная пожарно-техническая лаборатория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агитационный автобус (микроавтобус)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служба пожаротушения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оперативно-служебный автомобиль со специальной окраской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штабной автомобиль со специальной окраской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Рукавная база по обслуживанию и ремонту пожарных рукавов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 обслуживанию и доставке пожарных рукавов со специальной окраской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газодымозащитной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ГДЗС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технического обслуживания пожарных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малотоннажный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технической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*авто-топливозаправщик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*электрокар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автомобиль контейнеровоз (портал)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двухосный прицеп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одноосный прицеп (роспуск)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сварочный агрегат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*Данная норма указывает на виды транспортных средств, которыми могут оснащаться структурные подразделения. Специализированные пожарные части, пожарные части и пожарные посты оснащаются определенным видом техники с учҰтом оперативной обстановки в гарнизоне, а также особенностей географического расположения и выполняемых работ по ликвидации чрезвычайных ситуации, присущие данному региону. Норма потребности рассчитывается исходя из наличия машиномест в гаражных помещениях, пожарных частей или постов, включая отдельно стоящие здания и сооружения, предназначенной для хранения резервной техники.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**Данная норма указывает на оснащение гарнизонов где сосредоточены объекты по добыче, переработке и хранению нефтепродуктов, не является обязательной в отношении подразделении где отсутствуют нефтяные месторождения.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Пожарные автолестницы и автоподъемники, вводятся в расчет в пожарных подразделениях, которые обслуживают территорию с наличием зданий высотой 4 этажа и более.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Пожарные мотоциклы (квадроциклы) вводятся в расчет в пожарных подразделениях, которые обслуживают города с населением 1 млн. человек и выше.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При недостаточной численности водительского состава легковые автомобили могут быть использованы в установленном порядке без штатных водителей. Грузовые и специальные автомобили могут закрепляться за одним водителем, но не более двух.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Пожарные автомобили основного, специального и вспомогательного назначения оснащаются пожарно-техническим вооружением, оборудованием и инвентарем в соотвествии с приложением к Норме №1 Оснащение подразделений государсвенной противопожарной службы.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нормах 1.1; 1.2 предусмаривается максимальная годовая норма пробега, для легковых автомобилей – не более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не более 30 000 км.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1.3 Обеспечение специальной техникой оперативно-спасательных отрядов, в том числе инструментами и материалами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спасателей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радиационной, химической, биологической разведки повышенной проходимости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кинологической службы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(до 4 кинологического расчета)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сопровождения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аварийно-спасательный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многофункциональный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комплектом водолазного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10 водолазов)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 для транспортировки*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на воздушной подушке с прицепом для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каждое отдельно дислоцирующееся спасательное подразделение)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повышенной проходимости бортовой, тэнтованый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катер, с трейлером для транспортировки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металлическая моторная (с румпельным или дистанционным управлением) с трейлером для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с трансовой доской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 надувной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лодочные моторы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бот, с трейлером для транспортировки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 с прицепом для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 плавучие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автономным приводом на колесном ходу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 с прицепом для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дистанционно управляемая платформа для проведения аварийно-спасательных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климатические условия, Департаментам по чрезвычайным ситуациям Атырауской, Мангистауской и Туркестанской областей количество снегохода с прицепом для транспортировки допускается сократить до 1 ед. вне зависимости от количество штатной структуры.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 Обеспечение пожарно-техническим вооружением, оборудованием, инструментами, снаряжением и инвентарем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1.4.1 Обеспечение оборудованием и инвентарем мастерской (поста) технического обслуживания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автомобильных запасных частей и эксплуатационных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параллельные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для зарядки аккумуляторов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 образцового типа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замера давления в шинах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Электролампа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паяльная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заточный настольный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слесарная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 торцевых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 накидных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съемников для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(При отсутствии в гарнизоне части технической службы)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Pукоятка динамометрическая для торцовых ключей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 малая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слесарные разные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Зубила слесарные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Выколотки медные, диаметр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Пассатижи малые без кусачек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Пассатижи большие без кусачек, газовые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 комбинированные с кусачками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Клещи-кусачки (острогубцы)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ручные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Шаберы трехгранные разные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Бородки слесарные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ручные для резки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чистки напильников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Сверла,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Метчики ручные для метрической и дюймовой резьбы правые и левые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Плашки круглые (лерки) для метрической и дюймовой резьбы (правые и левые)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Клуппы для круглых плашек (леркодержатели)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Воротки для метчиков раздвижные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столярная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плотницкий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стальной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Линейка масштабная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Штангенциркуль с нутромером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Резьбомеры для метрических и дюймовых резьб,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Щупы пластинчатые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накачки 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Солидолонагнетатель ручной (рычажный)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Солидолонагнетатель ручной (штоковый)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краскораспылитель (краскопульт)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Вулканизационная электроплита для ремонта автокамер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малярные разные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Щетка-сметка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-35 С - +65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линейка для проверки и регулировки схождения передних колес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Компрессометр для карбюраторных двигателей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Компрессометр для дизельных двигателей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 для прослушивания работы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Люфтомер для проверки свободного хода рулевого колеса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стеклянная мерная для замера уровня электролита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замера плотности электролита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замера охлаждающей жидкости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Нагрузочная вилка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вулканизации покрышек и камер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 гаражного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тока для зарядки аккумуляторов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электросварочный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1.4.2 Обеспечение отделов технического обслуживания пожарных частей оборудованием и инвентарем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Токарно-винторезный станок, высота центра 175 мм, 1000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Токарно-винторезный станок, высота центра 275 мм, 1500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Универсально-фрезерный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Поперечно-строгальный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Сверлильный станок диаметром сверления до 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Сверлильный станок диаметром сверления до 18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сверлильный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Кругло-шлифовальный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Плоскошлифовальный (углошлифовальный)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Алмазно-расточный станок для расточки цилиндров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шлифовки фасок клапанов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Универсально-заточный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отрезной с ножовочной пилой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Суппортно-шлифовальный прибор к токарному станку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доводки стенок цилиндров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чистки и проверки свечей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поршня с шатуном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 гидравлический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углов схождения и наклона передних колес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приспособлений и инструментов для шероховки клапанных гнезд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электролита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нагрузочная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Контрольно-испытательный стенд для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2-х стоечный, электрогидравлический грузоподъемностью 4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4-х стоечный, электрогидравлический грузоподъемностью 4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развала схождения колес электронный для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балансировки колес для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вулканизации покрышек и камер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шиномонтажный для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испытания бензонасосов и карбюраторов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универсальный для ремонта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ремонта радиаторов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ручным насосом и манометром для гидравлического испытания блоков двигателей и пожарных насосов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тока для зарядки аккумуляторов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ремонта переднего и заднего моста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холодной и горячей обкатки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ацетиленовый переносной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гидравлический 20-40 тонный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рычажный верстанный 3-5 тонный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передвижной гаражного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дорожный гидравлический 6-12 тонный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или электроприводная (тельфер) 1-1,5 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 гаражного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кузнечный электропневматический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гидравлический 2 плунжерный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полировальная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автошинный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Электропечь муфельная для термических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Съемники для автомобилей (комплект на каждую марку)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агрегатов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правочная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проверочная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очистки и диагностики топливных систем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 звуковая ванна для чистки форсунок инжекторных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слива отработанного масла с агрегатов автомобиля (вакуумный экстрактор)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1.4.3 Обеспечение пожарно-техническим вооружением оборудованием, инвентарем базы и контрольного поста газодымозащитной службы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дыхательных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(1 стеллаж на одну смену)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запасных воздушных баллонов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проверки дыхательных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 для оформления и хранения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Сушильное устройство для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тестирования масок и дыхательных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обслуживания дыхательных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эмалированная с водопроводным краном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измерения температуры воздуха в| помещении базы (поста)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с описанием средств защиты органов дыхания (далее – СИЗОД), принципа работы их отдельных узлов и проведения 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на один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на один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4-х часового защитного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(для специализированных частей или отрядов)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звено ГДЗС находящееся на суточном боевом дежурстве и один резервный)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движения (сигнализаторы) для газодымозащитников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газодымозащитника находящегося на суточном боевом дежурстве и 20% резерва)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панель за работой газодымозащитников в непригодной для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звено ГДЗС находящееся на суточном боевом дежурстве и один резервный)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противогазов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запасных кислородных баллонов и регенеративных патронов (картриджей поглотителя СО2)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проверки противогазов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 (в комплекте с маской (капюшон) для спасаемого)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каждого газодымозащитника и 20% резерва)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стационарный (один резервный) для аппаратов на сжатом воздухе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базы ГДЗС)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мобильный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базы ГДЗС)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мобильный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поста ГДЗС)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гидравлического испытания воздушных баллонов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(для базы ГДЗС)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высокого давления для дыхательных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каждого газодымозащитника и 20% резерва)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(списываются если не прошли испытания)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1.4.4 Обеспечение рукавами, оборудованием, инструментом и инвентарем рукавных баз (постов)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Напорные пожарные рукава (на каждый пожарный автомобиль, укомплектованный рукавами)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кратный резерв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Списываются если не прошли испытания в сроки и по методике, установленной заводом-изготовителем и инструкции по эксплуатации пожарных рукавов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Всасывающие (напорно-всасывающие) пожарные рукава (на каждый пожарный автомобиль, укомплектованный рукавами)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резервный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для навязки (обработки) пожарных рукавов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перекатки пожарных рукавов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Рукавомоечная машина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(установка) для испытания и талькирования пожарных рукавов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Верстак слесарный с тисками на 1 рабочее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отмочки и оттаивания рукавов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сушки рукавов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пожарных рукавов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настольно-сверлильный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вулканизации стационарный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стационарный с рабочим давлением до 25 атм.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электрическая (таль многофункциональная)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нарезки рукавов на соединительные головки диаметром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рукавный универсальный, на 1 агрегат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рукавов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для поддержания постоянной температуры и влажности в складах хранения пожарных рукавов, на каждый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заводом-изготовителем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Термометр, на каждый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влажности воздуха, на каждый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для хранения рукавов, шт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рукавов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металлу ручная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разные диаметром 1-12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канцелярские, на одного рукавного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 ручные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сапожный, на одного рукавного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прямое, на одного рукавного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Шило-крючок, на одного рукавного мастера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соединительные 70х50, на один агрегат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80х50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80х70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Ремонтно-эксплуатационные материалы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оцинкованная диам. 1,6 мм, на один рукав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оцинкованная диам. 1,8-2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масляная для навязки рукавов на соединительные головки, на один рукав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маркировки рукавов, на один рукав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Растворитель, на 100 заплаток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для ремонта рукавов, на 100 заплаток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материал для заплаток (клеевая резина, кожа, хлориновая ткань), на заплату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Нитка капроновая диаметром 0,8 мм, на один разрыв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Тальк, кг, на один рукав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для маркировки рукавов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стальная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рукавной базы в гарнизоне противопожарной службы, в каждом подразделении создается двукратный резерв напорных пожарных рукавов, а также резервный комплект всасывающих и напорно-всасывающих рукавов на каждый пожарный автомобиль, укомплектованный рукавами.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1.4.5 Обеспечение оборудованием, инструментами и материалами оперативно-спасательных отрядов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 (на 10 спасателей)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нагревательные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Электроподогреватель для запуска двигателя в холодное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подзарядки аккумуляторов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каждое отдельно дислоцирующееся спасательное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в комплекте с кабелями и системой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баллонов воздухом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Челюстной расширитель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Челюстной комбирезак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Челюстный резак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Дискорез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сжатого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троссовая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аккумуляторный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 (аккумуляторный)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гидравлический домкрат (цилиндр)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стекол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клинья и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заделки течей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механические, гидравлические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низкого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насос электрический со шлангами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пневматический (безискровой)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цепная для резки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пневматический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Электролобзик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удленитель электрическая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патрон с видео и аудио системой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ночного поиска и обнаружения с цифровым дальномером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 людей в лавинах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металлических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 вертолета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ремонта и эксплуатации техники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токарно-винторезный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столярный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маятниковая пила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нождачно-образивный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Шанцевые инструменты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металлу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1.4.6 Обеспечение снаряжением, в том числе инструментами и материалами оперативно-спасательных отрядов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спасателя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альпинистское снаряжение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альпинистская, веревочная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молоток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Лавинная лопата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"Кошки" альпинистские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"Кроль"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Теплоизоляционная пленка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телескопические трекинговые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газоанализатор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с высотомером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 альпинистская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имеющего допуск к водолазным работам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конец,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шланговая связка 100м (шланг сигнал)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водолазные неопреновые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водолазные неопреновые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дыхательного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 глубинный сканер (Эхолокатор)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подводной сварки-резки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Весла дюралюминиевые разборные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подводная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подводного освещения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для подачи воздуха водолазу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Глубиномер водолазный (до 80 метров)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очистки воздуха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водолазная станция (дуплексная) с кабелем, длинной до 100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Подводные, автономные фонари на аккумуляторах с зарядным устройством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4 водолаза)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водолазной гидроакустической беспроводной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подводные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глубины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разные (сигнальные, ходовые и спусковые концы)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груза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воздушные газоанализаторы с набором индикаторных трубок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водолазные манометры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4 водолаза)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воздушная система (аварийного воздухоснабжения для водолазов и пострадавших в затопленных отсеках)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теле-видеосистема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спасательные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каждего спасателя)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лебедка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Высоконапорный насос (гидромонитор)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Шланги напорные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спасательные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"Александрова"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 водомерные (ледомерные) переносные для рек и озер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 с кошками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механические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 ледовы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для психолога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прошедшего курсы по радиацинно-химической подготовке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 - А, Тип - 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защитные, герметические для работы с агрессивными жидкостями и веществами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кислородный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фильтрующей одежды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герметичности химических костюмов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средств для проведения дегазации и дезинфекции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радиоактивной разведки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Дегазационная кабина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и горнолыжное снаряжение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спасателей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 креплением в комплекте с лыжными ботинками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лыжный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лыжные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трекинговые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лыжная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снаряжение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динамическая, статическая диаметром 10 - 11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диаметром 6-8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альпинистские страховочные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8-12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Пробойники шлямбурные разных модификаций диаметром 8-12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двойной роликовый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одинарный роликовый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 разборная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эвакуации пострадавшего (косынка, эвакуатор)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лавинный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веревочная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"Жюмар", "Кроль"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Стопорное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Крюконога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Айсфифи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страховки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спуска по веревке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блок для передвижения по веревке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зажимом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лебедкой для вытаскивания пострадавших из люков, трещин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базовый с комплектом аккумуляторов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(на отряд)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шлем (гермошлем) спасателя с встроенным освещением и видео радиофицированный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Быстровозводимый пневмомодуль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установки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отряд)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походная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Ангары сборно-разборные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отряд)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газовый для освещения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походные с защитой от ветра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Котелки походные (2,3,5 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баллон емкостью 40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Термос, 2 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1.4.7 Норма обеспечения обмундированием спасателей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Штормовая ветрозащитная одежда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под летний комбинезон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под зимний комбинезон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Плащ-накидка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альпинистские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трекинговые, повышенной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в купальный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Цельный водонепроницаемый комбинезон с капюшоном и ботами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черного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1.5 Обеспечение средствами связи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1.5.1 Обеспечение средствами связи руководящего состава, аппарата управления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штатную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автомобиль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програмное обеспечение (далее – ПО) для интерактивной презентации)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помещения, бесперебойного электроснабжения)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оптокросс, сетевая розетка) количество расчитывается в зависимости от личного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 (на руководителя учреждения)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сетевой фильтр)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электронного документооборота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стена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ед. на сотрудника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ч/б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 ч/б, (руководящему составу всех звеньев)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конференц. система с обеспечением видео сопровождения и синхронного перевода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учреждение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звукоусиления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 (на рабочую станцию)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 (на рабочую станцию Сервера)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ПО (на рабочую станцию)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геоинформационная система (далее - ГИС) (на рабочую станцию)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 (на рабочую станцию)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а\м оперативного назначения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навигационно-коммуникационного спутникового устройства связи GPS (глобальная система позиционирования)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все автомобили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коротковолновые (КВ)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мобильная (характеристики устанавливаются технической спецификацией)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стационарную радиостанцию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ультракоротковолновые (УКВ)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УКВ диапазона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УКВ диапазона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мобильная УКВ диапазона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УКВ диапазона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согласно проектно-сметной документации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автомобильную радиостанцию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 радиосвязи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IP телефонии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 ЦАТС (IP-УАТС)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солнечное, компл (на автомобиль оперативного назначения)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АТС (IP)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структурное подразделение согласно штатного расписания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сотрудника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Коммутируемая линия номера 101 и 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(одна) на 100 тысяч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доступ к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мобильное устройство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1.5.2 Обеспечение средствами связи центра оперативного управления силами и средствами, дежурной службы пожаротушения и пожарных подразделений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 силами и средствами (далее – ЦОУСС)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служба пожаротушения (далее – ДСПТ)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СО; СПЧПЧ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Вычислительная, организационная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оптокросс, сетевая розетка) количество расчитывается в зависимости от личного состава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развертывания ЛВС и телефонной связи (на автомобиль оперативного назначения)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 (на автомобиль оперативного назначения)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компьютер, компл на руководителя учреждения)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автоматизированной обработки вызовов (АРМ диспетчера, рабочая станция, мини-АТС с опциями определения звонков и записи переговоров, системная телефония)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сетевой фильтр)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штатную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стена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 ч/б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'Система звукоусиления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 (на рабочую станцию Сервера)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ПК (на рабочую станцию)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ПО (на рабочую станцию)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(с ежегодным обновлениемлицензионного ключа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информационной безопасности (на рабочую станцию)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 (на рабочую станцию)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обслуживания производителем)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стационарный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стационарная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мобильная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носимая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стационарную радиостанцию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стационарная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радиосетей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мобильная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основной, специальный, вспомогательный и оперативно - служебный автомобиль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основной, специальный, вспомогательный и оперативно - служебный автомобиль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индивидуальный носимый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штатную единицу личного состава боевого расчета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носимая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штатную единицу личного состава боевого расчета, включая резерв 25%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Радиоудленитель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IP телефонии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 (КШМ), включающая все виды 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 населения - звукоусилительная станция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и агрегаты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 (на а\м оперативного назначения)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100 кВт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 кВт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(IP)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караул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приема звонков и сообщений на номер 101 и 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телефонных, радио переговоров и хранения архива переговоров большой емкости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доступ к сети Интернет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мобильное 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GSM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1.5.3 Обеспечение средствами связи оперативно-спасательных отрядов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 (дежурная)-диспетчерская служба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Служба, подразделение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диапазона УКВ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и плавательное средство оперативного назначения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диапазона УКВ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УКВ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должность оперативного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диапазона УКВ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стационарная диапазона КВ (с функцией передачи данных)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мобильная диапазона КВ (с функцией передачи данных)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КВ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Учрежденческая автоматическая телефонная система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(цифровой IP)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цифрового телефонного аппарата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оперативного назначения и плавательное средство оперативного назначения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рабочее 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Дисковая подсистема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ноутбук в защищенном корпусе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волоконно-оптические линии связи (далее - ВОЛС),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 в комплекте с экраном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(шлюз, маршрутизатор)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ПО для интерактивной презентации)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 А3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звукового оповещения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Геоинформационной системы (далее - ГИС)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автоматизированное рабочее место ГИС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 управления базами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пользователя базы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информационной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офисных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 проходимости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энергообеспечение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питания на солнечной батарее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(Дизель-генераторные установки)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более 5 кВА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оборудование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удлинитель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устройство контроля двигательной активности спасателя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топлива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переговоров, хранения архива переговоров большой емкости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доступ к сети Интернет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мобильное устройство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трекер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 Обеспечение оперативного резерва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1.6.1 Обеспечение оперативного резерва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и надувные модули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каждую палатку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приборы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одну палатку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- 3 шт, разъем штепсельный - 5 шт, кабель 50 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отрядах и частях не менее двух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приготовления и приема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кухня, передвижная холодильная установка, шкафы для хранения продуктов, посудный инвентарь, столы, скамейки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питьевой и хозяйственной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л на 100 человек питьевой воды и 1000 л на 100 человек хозяйственной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медицинский компл.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пожарную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отрядах и частях вводится два комплекта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Походная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Кровати, табуретки, шкафы металлические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на 14 суток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горюче-смазочных материалов (бензин, дизельное топливо)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 на каждый штатный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1.6.2 Обеспечение мебелью, инвентарем и оборудованием служебных помещений подразделений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специализированного отряда, специализированной пожарной части, пожарной части, поста, руководителя оперативно-спасательного отряда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приставной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полумягкие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тип №1 (малый)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рабочее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шкаф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специализированного отряда, специализированной пожарной части, пожарной части, поста, руководителя оперативно-спасательного отряда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полумягкие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тип №1 (малый)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караула, отдельного поста, руководителя спасательного подразделения (отделения)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полумягкие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тип №1 (малый)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Шкафчик для аптечки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платяной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с термометром медицинским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силами и средствами (комната диспетчера)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дежурной смены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наружный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 автономный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караула (смены)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(одно или двухъярусная)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50% личного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индивидуальный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 библиотечный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 для музыкальных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под 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оконные (жалюзи)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двух местный классного типа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 на каждого сотрудника дежурной смены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для преподавателя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классная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наглядных пособий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Пректор с экраном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 или стеллажи для спецодежды дежурного наряда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место на каждого сотрудника дежурной смены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Зеркала заднего вида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место стоянки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сушки одежды с электрическим подогревом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комнатный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погодных условий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умывания, чистки обуви и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полотенец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полотенце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Общежитие коечное (спальные комнаты)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одинарная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проживающего в общежитии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каждую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каждую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снаряжение на посту у фасада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порошковый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брезентовый с капюшоном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фонарь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Электрокамин (обогреватель)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числу кроватей приобретаются матрацы, стулья (жесткие) или табуретки.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Подушки и одеяла приобретаются по числу лиц в дежурном карауле, а наволочки к ним по числу несущих сменную службу.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Простыни приобретаются из расчета 2 шт. на каждого несущего смену.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1.7 Обеспечение подразделений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 ангарами, теплодымокамерами, учебно-тренировочными комплексами и тренажерами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утепленный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Огневой полигон для тактической и психологической подготовки пожарных и спасателей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область, город республиканского значения и стлицы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Теплодымокамера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 областного и районного значения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 Обеспечение подразделений кинологических служб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1.8.1 Обеспечение кинологических служб служебными собаками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кинолога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собака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1.8.2 Обеспечение специальным кинологическим оборудованием и снаряжением, в том числе материалами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собаку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1 снаряжение, инвентарь, оборудование и средства для содержания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 из тесьмы 2,5-3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поводковая (1,5-2 метра)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из тесьмы (кожаный)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 (металлический)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Фурминатор или колтунорез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щерсти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Расческа для обработки шерсти собак, метал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обрезки когтей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для работы с собакой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нержавеющей миской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строительная для вывоза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деревянная разборная,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Теплоизолирующий коврик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Попона/комбинезон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(летний)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300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для лакомства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или солома тюкованное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один вольер)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1л (на 1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средства обработки вольеров и будок типа делеголь, (креолин, лизол, формалин)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вольер)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2 снаряжение и оборудование для подготовки и применения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из тесьмы или кожанная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Удлиненный поводок (5-10 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Парфос (строгий) ошейник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(световой) ошейник для обозначения собаки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обозначения пострадавшего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емкостью 1,5-2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транспортировки снаряжения и корма или рюкзак емкостью 90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( на подразделе-ние)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(защита лап)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Собаковязь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собаки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Брендзель (аппортировочный предмет для обозначения пострадавшего)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пособий по кинологии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для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трекер с навигатором и видеокамерой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3 для содержания в питомнике щенков (на одного щенка)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 облегченный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4 ветеринарное обеспечение (на подразделение)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Электроплитка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противоклещевой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Сумка-укладка ветеринарного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смотровой ветеринарный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операционный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лампа бактерицидная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комплексная, 5-ти валентная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лептоспироза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кожных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 на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2,5мл.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5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10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(на подразделение)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опиодные анальгетики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2%,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Превикокс 276мг.,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Норокарп 50мг.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Травматин 100мл.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Хондартрон 100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Травма-гель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Немисил, порошок, 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Димедрол, 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Супрастин, 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Диактоэдрический смектин,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Антигельминтные и противопаразитарные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Брованол плюс, табл.№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плюс, табл.№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Мильбемакс, табл.,уп.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Бравекто 1000 мг,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 тик 625 мг., капли №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Стронгхолд 12%,240 мг., капли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Пиростоп 20мл.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и противомикробные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 500 мг.,табл.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Аугметин 500 мг.,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 150 мл., 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Террамицин спрей 150мл.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50мл.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Анандин , ампл..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Дексаметозон,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Актиферин,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 лек, сироп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Сульфакомфокаин,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Ям 90 гр.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 мазь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Кубатол спрей, 150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Алезан мазь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мазь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цистит, капли.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Лиарсин 10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 20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Ветом,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Д-нол, табл..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 форте,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Гамавит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Мексидол-вет 5% р-р/ин.5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Иммунофан, 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 10%, 100мл.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применяемые при заболеваниях органов слуха и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Неодекс, капли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Левомицитиновые капли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Кандибиотик, капли.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Софрадекс, капли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Бромгексин, сироп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Лазолван, сироп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5%,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 100мл.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100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Канвит Хондро, 500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"Бреверс" 8 в 1 с пивными дрожжами и чесноком, 260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"Кальциди" 8в1, 500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 "Глюкогекстрон", 500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 для приготовления корма служебным собакам (на подразделение)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алюминиевая с крышкой 10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с крышкой 6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на 12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поварской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промышленный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двухкомфорочная газовая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используемых кормов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1.8.3 Рацион суточного кормления служебных собак полнорационными сухими и консервированными кормами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собаки, 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суточного потребления корма,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Учения, 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 спасательные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животные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1.8.4 Рацион суточного кормления служебных собак кинологической службы спасательных формирований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четырехмесячного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Крупа (овсяная, ячневая, пшено)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40-300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Мясо второй категории или конина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20-200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Мясные субпродукты второй категории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40-500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Жиры животные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Молоко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150-500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Картофель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Овощи (разные)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3-10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Витамины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1.8.5 Дополнительный рацион питания для собак кинологической службы в зависимости от категорий и условий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собак или условий выдачи дополнительных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второй категории (могут выдаваться вместо мяса)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Племенные собаки в питомниках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больных собак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мл.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щенных сук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кормящих сук (до отъема щенков)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мл.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всех собак в зоне высокогорья (свыше 2500-3000 м), на поисково-спасательных работах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гр. 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больных собак по заключению специалистов ветеринарной службы разрешается выдавать вместо 200 граммов крупы овсяной или пшена такое же количество риса.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Щенкам до четырехмесячного возраста с равномерным ежедневным увеличением выдавать: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крупу овсяную, пшено - с трехнедельного возраста, начиная с 40 граммов;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второй категории или конина - с месячного возраста, начиная с 20 граммов, а мясные субпродукты второй категории, начиная с 40 граммов;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 двухнедельного возраста, начиная с 150 граммов;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транспортировки при нахождении в пути более 12 часов разрешается вместо продуктов, предусмотренных данной нормой, выдавать 700 граммов хлеба из смеси ржаной обдирной и пшеничной муки 1 сорта и 2 банки мясорастительных консервов расфасовкой по 350 граммов на одну собаку в сутки. В случаях, когда представление собакам горячей пищи по данной норме невозможно, выдавать 600 граммов хлеба из смеси ржаной обдирной и пшеничной муки 1 сорта и 4 банки мясорастительных консервов расфасовкой по 340 граммов на одну собаку в сутки;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(при переходе на зимний режим) вводится увеличивающий коэффициент 1,6.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 Оснащение подразделений государственного учреждения "Республиканский оперативно-спасательный отряд"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2.1 Обеспечение специальной техникой, в том числе инструментами и материалами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спасателей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радиационной, химической, биологической разведки повышенной проходимости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кинологической службы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(до 4 кинологического расчета)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сопровождения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аварийно-спасательный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многофункциональный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комплектом водолазного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10 водолазов)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 для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на воздушной подушке с прицепом для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повышенной проходимости бортовой, тэнтованый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катер, с трейлером для транспортировки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металлическая моторная (с румпельным или дистанционным управлением) с трейлером для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6-местная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8-местная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10-30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 надувной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лодки (шлюбки)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лодочные моторы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бот, с трейлером для транспортировки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 с прицепом для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амфибийное на аэротяге (аэробот)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 плавучие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Автотопливозаправщик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АЗС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автономным приводом на колесном ходу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 с прицепом для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дистанционно управляемая платформа для проведения аварийно-спасательных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2.2 Обеспечение оборудованием, инструментами и материалами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 (на 10 спасателей)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нагревательные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Электроподогреватель для запуска двигателя в холодное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подзарядки аккумуляторов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в комплекте с кабелями и системой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баллонов воздухом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комбирезак гидравлический с цепями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Челюстный резак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Дискорез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сжатого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троссовая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аккумуляторный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 (аккумуляторный)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гидравлический домкрат (цилиндр)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стекол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клинья и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заделки течей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механические, гидравлические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низкого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насос электрический со шлангами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пневматический (безискровой)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цепная для резки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пневматический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Электролобзик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удленитель электрическая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патрон с видео и аудио системой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ночного поиска и обнаружения с цифровым дальномером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 людей в лавинах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металлических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 вертолета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лазерный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ремонта и эксплуатации техники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токарно-винторезный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столярный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токарный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маятниковая пила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нождачно-образивный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Шанцевые инструменты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металлу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2.3 Обеспечение снаряжением, в том числе инструментами и материалами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спасателя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альпинистское снаряжение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альпинистская, веревочная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молоток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Лавинная лопата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"Кошки" альпинистские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"Кроль"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Теплоизоляционная 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телескопические трекинговые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газоанализатор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с высотомером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имеющего допуск к водолазным работам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конец,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шланговая связка 100м (шланг сигнал)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водолазные неопреновые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водолазные неопреновые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дыхательного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 глубинный сканер (Эхолокатор)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подводной сварки-резки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Весла дюралюминиевые разборные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подводная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подводного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для подачи воздуха водолазу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Глубиномер водолазный (до 80 метров)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очистки воздуха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водолазная станция (дуплексная) с кабелем, длинной до 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Подводные, автономные фонари на аккумуляторах с зарядным устройством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4 водолаза)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водолазной гидроакустической беспроводной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подводные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глубины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разные (сигнальные, ходовые и спусковые концы)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воздушные газоанализаторы с набором индикаторных трубок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водолазные манометры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аптечка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4 водолаза)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воздушная система (аварийного воздухоснабжения для водолазов и пострадавших в затопленных отсеках)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теле-видеосистема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спасательные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каждего спасателя)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лебедка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Высоконапорный насос (гидромонитор)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Шланги напорные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спасательные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"Александрова"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 водомерные (ледомерные) переносные для рек и озер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 с кошками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механические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 ледовы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прошедшего курсы по радиацинно-химической подготовке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Защитный комплект от высокотоксичных химических веществ Тип-А, Тип-В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Очки защитные, герметические для работы с агрессивными жидкостями и веществами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фильтрующей одежды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герметичности химических костюмов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средств для проведения дегазации и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радиоактивной 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и горнолыжное снаряжение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10 спасателей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 креплением в комплекте с лыжными ботинками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лыжный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трекинговые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снаряжение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динамическая, статическая диаметром 10 - 11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диаметром 6-8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альпинистские страховочные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мм, диаметром 10 мм, диаметром 12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Пробойники шлямбурные разных модификаций диаметром 8 мм, диаметром 10 мм, диаметром 12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двойной роликовый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одинарный роликовый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эвакуации пострадавшего (косынка, эвакуатор)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лавинный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веревочная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Крюконога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Айсфифи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страховки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блок для передвижения по веревке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зажимом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лебедкой для вытаскивания пострадавших из люков, трещин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базовый с комплектом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шлем (гермошлем) спасателя с встроенным освещением и видео радиофицированный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Быстровозводимый пневмомодуль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установки полевая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походная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Ангары сборно-разборные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газовый для освещения палаток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походные с защитой от 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Котелки походные (2,3,5 л.)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баллон емкостью 40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Термос, 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</w:tbl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2.4 Обеспечение обмундированием спасателей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Штормовая ветрозащитная одежда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под летний комбинезон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под зимний комбинезон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Плащ-накидка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альпинистские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трекинговые, повышенной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в купальный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Цельный водонепроницаемый комбинезон с капюшоном и ботами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черного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2.5 Обеспечение средствами связи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 (дежурная)-диспетчерская служба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Служба, подразделение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диапазона УКВ (транкинговая / конвенциональная)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и плавательное средство оперативного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диапазона УКВ (транкинговая / конвенциональная)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УКВ (транкинговая /конвенциональная)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должность оперативного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диапазона УКВ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стационарная диапазона КВ (с функцией передачи данных)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мобильная диапазона КВ (с функцией передачи данных)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КВ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Учрежденческая автоматическая телефонная система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(цифровой IP)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цифрового телефонного аппарата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оперативного назначения и плавательное средство оперативного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переносной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Дисковая подсистема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ноутбук в защищенном корпусе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волоконно-оптические линии связи (далее - ВОЛС),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 в комплекте с экраном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(шлюз, маршрутизатор)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ПО для интерактивной презентации)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 А3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звукового оповещения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Геоинформационной системы (далее - ГИС)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автоматизированное рабочее место ГИС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 управления базами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пользователя базы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информационной безопасности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офисных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энергообеспечение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питания на солнечной батарее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(Дизель-генераторные установки)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более 5 кВА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устройство контроля двигательной активности спасателя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и плавательное средство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передвижения автотранспортных и плавательных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и плавательное средство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переговоров, хранения архива переговоров большой емкости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 и плавательное средство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трекер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2.6 Обеспечение препаратами, медицинским инвентарем и оборудованием медицинских пунктов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раствор для инъекции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аэрозоль38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раствор для инъекции 2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в капсулах для внутреннего примененния 100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Кетопрофен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капсулы 50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100 мл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Порошок 100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Таблетки в капсулах 25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мг таблетки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25%,5мл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амп.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4мг/1мл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под язык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таблетки 25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оттығы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3% раствор для наружнего применения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50мл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40мг-2мл Раствор для инъекции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г.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Мазь 3%для наружнего применения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10 мл.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нос10мл 0,1%.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Раствор для инъекции 50 мг/мл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Нашатырный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0,25% 10 г. капли в 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Шприцы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халаты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 одноразовые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для сбора острого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 одноразовый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иммобилизационная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(закрытаяспиральная или индукционная)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 и 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в/в вливаний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на 10 л для медицинских газов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 укладка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 со стерильной нитью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клинками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 стеклянная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проведения искусственной вентиляции легких – "рот-устройство-рот"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полимерный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сердечно-легочной реанимации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–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термометров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напольные, бытовые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каждое окно, материал – для многократной дез.обработки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лекарственных препаратов, подлежащих учету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нормам № 2 "Оснащение подразделений государственного учреждения "Республиканский оперативно-спасательный отряд":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 подразделений государственного учреждения "Республиканский оперативно-спасательный отряд" обеспечиваются мебелью, инвентарем и оборудованием в соответсвии с приложением № 5 к Норме № 2 Оснащение подразделений государственного учреждения "Республиканский оперативно-спасательный отряд".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 Обеспечение подразделений кинологических служб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2.7.1 Обеспечение кинологических служб служебными собаками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кинолога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собака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2.7.2 Обеспечение специальным кинологическим оборудованием и снаряжением, в том числе материалами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собаку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1 снаряжение, инвентарь, оборудование и средства для содержания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 из тесьмы 2,5-3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поводковая (1,5-2 метра)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из тесьмы (кожаный)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 (металлический)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Фурминатор или колтунорез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щерсти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Расческа для обработки шерсти собак, метал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обрезки когтей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для работы с собакой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нержавеющей миской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строительная для вывоза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деревянная разборная,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Теплоизолирующий коврик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Попона/комбинезон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(летний)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300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Сумка для лакомства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или солома тюкованное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один вольер)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1л (на 1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средства обработки вольеров и будок типа делеголь, (креолин, лизол, формалин)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вольер)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2 снаряжение и оборудование для подготовки и применения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из тесьмы или кожанная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Удлиненный поводок (5-10 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Парфос (строгий) ошейник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(световой) ошейник для обозначения собаки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обозначения пострадавшего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емкостью 1,5-2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транспортировки снаряжения и корма или рюкзак емкостью 90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( на подразделе-ние)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(защита лап)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Собаковязь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собаки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Брендзель (аппортировочный предмет для обозначения пострадавшего)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пособий по кинологии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для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трекер с навигатором и видеокамерой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3 для содержания в питомнике щенков (на одного щенка)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 облегченный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4 ветеринарное обеспечение (на подразделение)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Электроплитка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противоклещевой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–укладка ветеринарного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смотровой ветеринарный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операционный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лампа бактерицидная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комплексная, 5-ти валентная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лептоспироза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кожных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Стерилизатор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 на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2,5мл.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5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10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(на подразделение)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опиодные анальгетики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2%,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Превикокс 276мг.,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Норокарп 50мг.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Травматин 100мл.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Хондартрон 100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Травма-гель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Немисил, порошок, 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Димедрол, 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Супрастин, 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Диактоэдрический смектин,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Антигельминтные и противопаразитарные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Брованол плюс, табл.№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плюс, табл.№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Мильбемакс, табл.,уп.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Бравекто 1000 мг,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 тик 625 мг., капли №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Стронгхолд 12%,240 мг., капли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Пиростоп 20мл.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и противомикробные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 500 мг.,табл.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Аугметин 500 мг.,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 150 мл., 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Террамицин спрей 150мл.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50мл.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Анандин , ампл..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Дексаметозон,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Актиферин,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 лек, сироп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Сульфакомфокаин,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Ям 90 гр.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 мазь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Кубатол спрей, 150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Алезан мазь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мазь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цистит, капли.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Лиарсин 10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 20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Ветом,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Д-нол, табл..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 форте,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Гамавит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Мексидол-вет 5% р-р/ин.5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Иммунофан, 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 10%, 100мл.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применяемые при заболеваниях органов слуха и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Неодекс, капли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Левомицитиновые капли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Кандибиотик, капли.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Софрадекс, капли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Бромгексин, сироп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Лазолван, сироп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5%, ампл.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 100мл.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100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Канвит Хондро, 500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"Бреверс" 8 в 1 с пивными дрожжами и чесноком, 260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"Кальциди" 8в1, 500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 "Глюкогекстрон", 500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 для приготовления корма служебным собакам (на подразделение)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алюминиевая с крышкой 10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с крышкой 6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на 12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поварской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промышленный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двухкомфорочная газовая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используемых кормов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собаку)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2.7.3 Рацион суточного кормления служебных собак полнорационными сухими и консервированными кормами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собаки, 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суточного потребления корма,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Учения, 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 спасательные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животные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2.7.4 Рацион суточного кормления служебных собак кинологической службы спасательных формирований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четырехмесячного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Крупа (овсяная, ячневая, пшено)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40-300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Мясо второй категории или конина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20-200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Мясные субпродукты второй категории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40-500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Жиры животные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Молоко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150-500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Картофель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Овощи (разные)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3-10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Витамины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2.7.5 Дополнительный рацион питания для собак кинологической службы в зависимости от категорий и условий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собак или условий выдачи дополнительных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второй категории (могут выдаваться вместо мяса)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Племенные собаки в питомниках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больных собак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мл.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щенных сук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кормящих сук (до отъема щенков)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мл.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всех собак в зоне высокогорья (свыше 2500-3000 м), на поисково-спасательных работах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гр. 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больных собак по заключению специалистов ветеринарной службы разрешается выдавать вместо 200 граммов крупы овсяной или пшена такое же количество риса.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Щенкам до четырехмесячного возраста с равномерным ежедневным увеличением выдавать: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крупу овсяную, пшено - с трехнедельного возраста, начиная с 40 граммов;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второй категории или конина - с месячного возраста, начиная с 20 граммов, а мясные субпродукты второй категории, начиная с 40 граммов;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 двухнедельного возраста, начиная с 150 граммов;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транспортировки при нахождении в пути более 12 часов разрешается вместо продуктов, предусмотренных данной нормой, выдавать 700 граммов хлеба из смеси ржаной обдирной и пшеничной муки 1 сорта и 2 банки мясорастительных консервов расфасовкой по 350 граммов на одну собаку в сутки. В случаях, когда представление собакам горячей пищи по данной норме невозможно, выдавать 600 граммов хлеба из смеси ржаной обдирной и пшеничной муки 1 сорта и 4 банки мясорастительных консервов расфасовкой по 340 граммов на одну собаку в сутки;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(при переходе на зимний режим) вводится увеличивающий коэффициент 1,6.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 Оснащение государственного учреждения "Центр медицины катастроф" Министерства по чрезвычайным ситуациям Республики Казахстан и его филиалов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3.1 Обеспечение специальной техникой служб экстренной медицинской и психологической помощи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 повышенной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(легковой)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автомобиль, полноприводный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специальный реанимационный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специальный, рентгенкабинет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на основе кузова – фургона на шасси автомобиля высокой проходимости с прицепом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Стерилизационно-дистилляционная на основе кузова – фургона на шасси автомобиля высокой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на основе кузова – фургона на шасси автомобиля высокой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 санитарного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в филиалах с труднодоступными районами (5 ед.)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для перевозки личного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Цистерна-водовоз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Фургон - рефрижератор (аптека)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получения питьевой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грузовая, бортовая с тентом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с тентом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разгрузки/погрузки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Дезинфекционно-душевая установка на шасси автомобиля повышенной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Автотопливозаправщик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(легковой)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Медико-спасательный реанимобиль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Снегоуборочная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реанимационно-эвакуационный на высопроходимом шасси для 6-12 пострадавших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перевозки трупов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комплекс психологической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3.2 Обеспечение оборудованием, в том числе инструментами и материалами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кондиционирования воздуха с энергоагрегатами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отопительно-вентиляционные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10 кВт в комплекте с кабелями и системой освещения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5-10 кВт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3-5 кВт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зарядное устройство для подзарядки аккумуляторов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Погружной дренажный насос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транспортных, складных/пневматических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в/в вливаний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для инфузионных растворов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для медицинских газов (разного объема)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шприцевой (аппарат для дозирования инфузий)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передвижной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инструментов,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стационарный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состояния пациентов из 6 мониторов и центральной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 цифровой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исследования портативный цифровой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 полуавтоматический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 ростомером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центрифуга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цифровая радиологическая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биологической обратной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прибор транскраниальной электростимуляции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оснащения для класса психологической и психофизиологической диагностики и тренингов биоуправления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прибор для психокоррекции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оснащения для комнаты психологической разгрузки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психолога (с канцелярскими принадлежностями)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Тренажер-манекен для отработки навыков сердечно-легочной реанимации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Манекен-имитатор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торс взрослого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реанимационный торс со световым контролем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универсальный (пневмокаркасный)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шлюзовой (пневмокаркасный)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переходной (пневмокаркасный)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установки и ремонта пневмокаркасных модулей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инвентарь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полевой раскладной в укладочном ящике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раскладной в укладочном ящике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 унифицированный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– табурет раскладной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со спинкой раскладной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раскладная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 каркасный, разборно-сборный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каркасная, разборно-сборная для контрольно - пропускного пункта и сортировочного поста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стальная для сильнодействующих и наркотических медикаментов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– стеллаж раскладной для медикаментов и изделий медицинского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медикаментов и изделий медицинского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операционной сестры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– укладка для анестезиолога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для транспортировки пораженных с механическим подъемником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носилки, раскладные низкие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носилки, раскладные высокие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размещения пораженных на носилках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унифицированные,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Кассета-контейнер для транспортировки и хранения баллонов с медицинскими газами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госпитальная раскладная, 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Прикроватная тумбочка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уборки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– каталка со стеллажами для доставки больным готовой пищи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мусора на 10 л. с крышкой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мусора на 0,5 куб. м. с крышкой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Стойка-кронштейн разборно-сборный для размещения обменного фонда носилок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герметичный для хранения зараженной одежды и белья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экспозиционной дезинфекции (замачивания) зараженного инвентаря, обуви и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металлизированный для трассировки и ограничения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Кюветы металлические для обработки обуви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Решетки-скребки разборно-сборные для чистки обуви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установки разборные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Стойки-шесты светоотражающие для натягивания трассировочно-ограничительного троса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разборные телескопические для электросетей и осветительной арматуры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Флагшток телескопический с растяжками, блоками и тросом для крепления, подъема - опускания флага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Шлагбаум полуавтоматический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Штора – ширма разборно-сборная разгораживающая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для хранения материально-технических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воды емкостью 500-1000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принадлежности, белье для больных и пострадавших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размещения снаряжения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 для снаряжения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мачта, 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ед. на филиал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спецтехнику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фильтрующий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5-местная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3.2.1 Оснащение государственного учреждения "Центр медицины катастроф" и его филиалов вычислительной, организационной техникой и программным обеспечением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 Центра медицины катастроф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филиал Центра медицины катастроф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отдел (отделение) центрального аппарата/филиала Центра медицины катастроф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 рабочее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ед. специального автотранспорта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Вычислительная, организационная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программное обеспечение для интерактивной презентации.)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 - по размеру площади серверного помещения, электроснабжения)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-развертывания локальных вычислительных сетей и телефонной 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источник бесперебойного питания, сетевой фильтр)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высокой производительности в комплекте (Процессор, монитор, клавиатура, мышь, акустическая система, сетевой фильтр, источник бесперебойного питания)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формат А4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сетевой А4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 система с обеспечением видеосопровождения и синхронного перевода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приложение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Бухгалтерское программное обеспечение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кадровой службы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глобальной системы позиционирования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до 1 000 Вт стационарная (цифровая)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до 1 000 Вт носимо-возимая (цифровая)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Транкинговый терминал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цифровая ультракоротковолнового диапазона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 цифровая ультракоротковолнового диапазона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цифровая ультракоротковолнового диапазона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цифровой ультракоротковолнового диапазона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 учетом зоны покрытия территории обслуживания учреждения, филиала, трассового пункта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 коротковолнового диапазона с функцией передачи данных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Интернет телефонии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автомобильтая техника связи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радиостанция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телефонная станция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Свето-громкоговорящее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радиопереговоров и хранение архива переговоров большой емкости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эксплуатационного сопровождения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коробка телефонная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3.3 Медицинские формирования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Материально-технические средства для оснащения отдельных медицинских формирований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Многопрофильный мобильный госпиталь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Трассовый медико-спасательный пункт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соответствии с Государственной программой развития здравоохранения "Саламатты Қазақстан" на 2011-2015 гг., отраслевыми и другими программами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3.4 Обеспечение трассовых медико-спасательных пунктов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(из расчета на один трассовый медико-спасательный пункт)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Медико-спасательный реанимобиль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искусственной вентиляции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Бактерицидный облучатель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холодильник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 электрический (механический)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комплектом скарификаторов и тест-полосок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операционно-перевязочный (кровать медицинская)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складные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Укладка экстренной медицинской помощи (кислородный баллон 2 л с редуктором, мешок типа Амбу, изделия медицинского назначения)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Фельдшерский набор (укладка с инструментами, медикаментами и перевязочным материалом)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с фонендоскопом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транспортных шин (лестничных)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воротниковых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вакуумных (пневматических)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вакуумный (для транспортировки пострадавших при повреждениях позвоночника)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инструментальный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приборный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винтовой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изделий медицинского назначения и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стойка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Огнетушитель, объем 5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двухъярусная с рундуком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Тумбы прикроватные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кухонной мебели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варочная панель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раскладной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проигрыватель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 в комплекте с принтером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со встроенной тумбой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портативный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Ультракоротковолновая радиостанция стационарная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стационарная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гражданского диапазона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генератор мощностью 10 кВт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генератор мощностью 15 кВт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Моющий пылесос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 телескопический с растяжками, блоками и тросом для крепления, подъема - опускания флага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Шанцевый инструмент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Погружной дренажный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радиатор отопления электрический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3.5 Обеспечение лекарственными средствами и изделиями медицинского назначения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-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(состав многокомпонентных) лекарственных средств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(также применяется как антиаритмическое средство)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(также применяется как антиагрегант)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мг/2мл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Диоктаэдрический смектит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2,5 мг/0,5 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1,5 млн. 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для приготовления пероральных глюкозо- электролитных растворов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27,9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0,9%, ампула 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млн 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70, 90%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раствор амп по 10,0 мл для в\венного введения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мг/2 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1,25мг/мл, амп 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(венталин)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(венталин)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5мг/мл, в небулах для ингаляции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50 мкг + 21 мкг/ 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1%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130,0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2;5;10;20 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Жане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комплекты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слойные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бинты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латексные медицинские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с атравматической иглой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электрокардиограммы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медицинского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специальная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вкладыш для ампул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специальный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мобилизационный матрас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деревянный одноразовый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плащевые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продольно-поперечно складные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тест полосками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Рециркуляторная ультрафиолетовая лампа бактерицидная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трупов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 с набором масок и воздуховодами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противоожоговая повязка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Шанса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для сбора острого инструментария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шин иммобилизационных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</w:tbl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3.6 Обеспечение обмундированием и снаряжением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противочумный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сигнальный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 Оснащение государственного учреждения "Казселезащита" и его филиалов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4.1. Обеспечение специальной инженерной, дежурной и вспомогательной техникой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эксплуатационное управление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Эксплуатационно-техническое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управление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гусеничный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колесный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- погрузчик колесный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экскаватор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Фронтальный погрузчик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погрузчик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 прицепом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Снегоуборочная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Вибрационный каток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самосвал грузоподъемностью до 10-25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Автобетоносмеситель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 грузоподъемностью до 40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манипулятор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гидравлический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для перевозки личного состава кунг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бензовоз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водовоз для питьевой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седельный тягач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 грузовой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Седельный трал грузоподъемности до 40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легковой для перевозки личного состава (микроавтобус)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на 25-30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служебный автомобиль высокой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 с прицепом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4.2 Обеспечение оборудованием и инструментами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(эксплуатационно-техническое управление, эксплуатационное управление)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- эксплуатационные подразделения (отделы, отделения,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посты филиалов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вагон для сезонных гидрологических постов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лодка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полиэтиленовых труб диаметром до 500 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 трубы d=300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дизельная до 100 кВт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электростанция 15 кВт в комплекте с кабелями системой освещения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1-7 кВт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 электрический и дизельный 15-25 кВт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 автономным приводом в комплекте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агрегат на колесном ходу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сварочный аппарат 220 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 (автоген)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на колесном ходу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ТМ-8 (срочный)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родниковый (в оправе)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 снегомерные рейки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Снегомер весовой (ВС-43)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 водомерная деревянная стационарная, 2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 снегомерная стационарная, 2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снегомерный маршрут)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скорости водного потока (ИСП)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 (комплект)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Теодолит электронный (комплект)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станция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мобильные системы (противолавинные пневматические пушки)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Безотражательный тахеометр с мини призмой и аккумуляторами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лазерный дальномер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GPSGNSS оборудование для определения точных координат объекта и производства топогеодезических работ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4.3 Оснащение вычислительной и организационной техникой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 / Филиалы (эксплуатационно-техническое управление, эксплуатационное управление)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- эксплуатационные подразделения (отделы, отделения, группы)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программное обеспечение для интерактивной презентации.)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помещения, бесперебойного электроснабжения)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ВОЛС,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развертывания ЛВС и телефонной 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ИБП, сетевой фильтр)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компл.исходя из штатной должности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высокой производительности в комплекте (Процессор, монитор, клавиатура, мышь, акустическая система, сетевой фильтр, ИБП)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 А4/ А3 формата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 проектора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сетевой А4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звукоусиления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информационной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почтовой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4.4 Оснащение средствами связи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 / Филиалы (эксплуатационно-техническое управление, эксплуатационное управление)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Сезонный гидропост/снегомерные маршруты/по водным объектам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стационарный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GPS (глобальная система позиционирования) навигатор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стационарная (с функцией передачи данных)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мобильная (с функцией передачи данных)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носимая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стационарных средств радиосвязи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транкинговая станция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 учетом покрытия территории обслуживания учреждения (филиала)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УКВ диапазона (транкинговая/конвенциональная)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УКВ диапазона (транкинговая/конвенциональная)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УКВ диапазона (транкинговая/конвенциональная)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УКВ диапазона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 учетом покрытия территории обслуживания филиала (эксплуатационно-техническое управление, эксплуатационное управление)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автомобильных средств радиосвязи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 стационарная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IP телефонии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авто. оперативного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радиостанция КШМ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ЦАТС (IP-УАТС)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(ДГУ) мощностью до 100 кВт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 кВт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 (телеграфные, телефонные и факсимильные аппаратуры, коммутаторы и концентраторы, техника звукозаписи и ГТС, датчики кодов, аппаратура сверх быстродействия, аппаратура оповещения)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АТС (IP)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автоматического определения номера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 и хранения архива переговоров большой емкости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эксплуатационного сопровождения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коробка телефонная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1к-т на кол-во телефонных аппаратов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шкаф телефонный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ящик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комплект на средства радиосвязи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УКВ и КВ оборудованием радиосвязи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(милливольтметр)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(милливольтметр)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ВЧ и НЧ сигнала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измерения, настройки и ремонта УКВ и КВ радиостанции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 4.5 Обеспечение обмундированием и снаряжением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(эксплуатационно-техническое управление, эксплуатационное управление)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10-местная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4-местная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снегоходная экипировка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альпинистские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 (жилеты) плавучести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одежда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и 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утепленное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Термоноски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 одного наблюдателя, на каждого члена аварийно-механизированной бригады, на каждого члена рекогносцировочной группы;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 каждого члена аварийно-механизированной бригады и рекогносцировочной группы.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5. Обеспечение высших учебных заведений Министерства по чрезвычайным ситуациям Республики Казахстан пожарной, специальной и вспомогательной техникой, средствами связи, пожарно-техническим вооружением, аварийно-спасательным вооружением и иным имуществом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 основного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легкая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 или пожарная автоцистерна с механической лестницей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Автолестница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газодымозащитной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передвижного узла связи и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насосно-рукавный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штабной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радиационной, химической, биологической разведки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техника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оперативный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оперативный легковой автомобиль на 20 единиц штатной численности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(среднего класса) для перевозки личного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повышенной проходимости с автономным пассажирским салоном (вахтовка)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 комплектом навесного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Автомобиль-цистерна для питьевой воды (прицеп)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Авто-топливозаправщик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прицепная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спасательная надувная (6-8 местная) с двигателем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гребная шлюпка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оргтехника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2 единицы штатной численности, 1 единица на 5 единиц численности переменного состава (курсанты, слушатели)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5 единиц штатной численности, 1 единица на 10 единиц численности переменного состава (курсанты, слушатели)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черно-белый (формат А4)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2 единицы штатной численности, 1 единица на 5 единиц численности переменного состава (курсанты, слушатели)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(формат А4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(формат А3)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структурного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структурного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оборудование (проектор, штатив для экрана, 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единицу структурного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Телестудия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цветной демонстрационный (панель)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ремонта оргтехники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Гарнитура накладная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 оповещения и навигации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мобильная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единицу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стационарная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носимая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5 единиц штатной численности,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автоматизированной телефонной станции (IP)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1 единицу структурного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телефонный аппарат с полевым кабелем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Мини-автоматизированная телефонная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лет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наружного видеонаблюдения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Электроагрегаты, осветительное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 (2-4кВт)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 силовая (30-60 кВт) с комплектом кабелей и арматурой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осветительного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 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 аккумуляторный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групповой аккумуляторный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вооружение и спасательное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гидравлического аварийно-спасательного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Комплектручного аварийно-спасательного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пожарная переносная в комплекте со всасывающим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с набором цепей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Моторезак с набором дисков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механическая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Натяжное спасательное полотно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спасательный секционный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Канатно-спусковое спасательное 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(30м) в брезентовом чехле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каска с забралом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пожарный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пожарный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выдвижная трехколенчатая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пожарная штурмовая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спасения из ледяной полыньи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 с подголовником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обнаружения пострадавших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Оптико-телевизионная система обнаружения пострадавших под завалами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для ночного поиска и обнаружения с цифровым дальномером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Акустический прибор обнаружения пострадавших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эндоскоп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газодымозащитной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исправности дыхательного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воздушных баллонов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Теплодымокамера контейнерного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кожи и органов дыхания, радиационной и химической разведки и контроля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Тип–А, Тип-В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герметические для работы с агрессивными жидкостями и веществами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Легкий защитный костюм типа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жизнеобеспечения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Надувной модуль четырехсекционный в комплекте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войсковая лагерная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десятиместная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обеззараживания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очистки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 (в комплекте)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оснащение для медицинской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коагуляцию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Антиоксиданты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и дезинфицирующие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Ненаркотические анальгетики (НПВС, антипиретики)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стимулирующие дыхание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получаемые из крови, плазмозамещающие средства для парентерального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и противопаразитарные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Противосудорожные и противоэпилептические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Седативные и нейролептические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другие эндокринные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применяемые при мигрени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применяемые для коррекции водного, электролитного и кислотно-основонго баланса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препараты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лекарственные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халаты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д/сбора острых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 портативный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исскуственной вентиляции легких портативный в защитном чехле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внутривенных вливаний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на 10 л. для медицинских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Сумка-укладка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 со стерильной нитью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клинками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Устроиство для проведения искусственного дыхания "Рот -Устроиство-Рот"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ручной - мешок Амбу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медицинская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– вешалка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термометров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напольные, бытовые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лекарственных препаратов, подлежащих учету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комнаты психологической диагностики и разгрузки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поддержкой МР3 формата и USB – флеш накопителя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– проигрыватель с поддержкой USB-флеш накопителя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Аэратор-озонатор или ионизатор воздуха в помещении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– массажер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лампа ультрафиолетового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комплекс, мобильный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психодиагностический комплекс "Мультипсихометр"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компеклт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(диван, 2 кресла)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 пол или ковровое покрытие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на стену (пейзаж) или фотообои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 (объем не более 100 л.) и оборудование к нему или искусственный фонтан настольный (напольный)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Релаксационное и психологическое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Воздушно-пузырьковая 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Бескаркасная мебель (пуф)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кресо для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Специализированный чехол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АЦ – автоцистерна;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– аварийно-спасательный автомобиль;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– Азотная газификационная установка;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ГДЗС – газодымозащитная служба;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 – Разветвление трехходовое;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ЦОУСС – центр оперативного управления силами и средствами;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ДСПТ – дежурная служба пожаротушения;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специализированный отряд;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СПЧ – специализированая пожарная часть;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 – пожарная часть;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пожарный пост;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– техническое обслуживание;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БЭМП – бригада экстренной медицинской помощи;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ТМСП – Трассовые медико-спасательные пункты.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Норме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</w:p>
        </w:tc>
      </w:tr>
    </w:tbl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пожарно-техническим вооружением, оборудованием и инвентарем пожарных автомобилей основного, специального и вспомогательного назначения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 в основных пожарных автомобилях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легкая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газового тушения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порошкового тушения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многофункциональный газо-водяного (пароводяного) тушения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воздушно-пенного (комбинированного) тушения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рукавный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насосная станция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насосно-рукавный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Вертолетная техника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Автопеноподъемник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м, диаметром 125 (200) мм,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м, диаметром 75 мм,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напорно-всасывающий,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150мм,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77мм,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66 мм,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51 мм,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кислотно-щелочной-1-32-3 длиной, не менее 4 м,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всасывающего рукава СВ-80, с веревкой,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всасывающего рукава СВ-125 (200), с веревкой,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турбинный,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веерный,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3-ходовое РТ-70, РТ-80 (150;200),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4-ходовое,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 рукавный ВС-125 с заглушками,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переходная (150х150),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(50х38),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(70x50),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(80x50),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(80x70),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рукавный,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рукавная,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Рукавный зажим,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Рукавное колено,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торцевой для открывания гидрантов,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соединения всасывающих рукавов,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соединения напорных рукавов,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для открывания крышек гидрантов,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ручной комбинированный универсальный с регулируемым расходом воды d-50,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ручной комбинированный d-70,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воздушно-пенный,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лафетный стационарный,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лафетный переносной,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Ствол-пробойник,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ручной для подачи порошка,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турбинный,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Ствол-лом для углекислотного тушения,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пожарных стволов (переносное)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комбинированного тушения пожаров с перекрывным устройством (далее –УКТП), производительностью по раствору пенообразователя не менее 2 л/с,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УКТП, производительностью по раствору пенообразователя не менее 5-6 л/с или генератор пены средней кратности (далее – ГПС),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УКТП, производительностью по раствору пенообразователя не менее 30 л/с, шт.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Гребенка для УКТП (ГПС),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пеносместитель,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для подачи температурно-активированной воды,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380В (240кВт),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фен 220В, не менее 1,6 кВт,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водяной,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газового тушения,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углекислоты емкостью 40 литров,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кислорода емкостью 40 литров,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ацетилена емкостью 40 литров или пропановый,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резиновый, бронированный, ВД, для углекислотной установки,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кислородный для автогенной установки длиной 50 м,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ацетиленовый для автогенной установки длиной 50 м,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автогенной резки стали,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Переходная гайка для заводской зарядки углекислотных баллонов,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насос с электро вакуумной системой,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(ОП, ОУ)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устройство пожаротушения с высокоскоростной подачей огнетушащего вещества (ранцевая система):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импульсная или газодинамическая система, компл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модуль пожаротушения, тонкораспыленная струя воды,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осветительная с 2 прожекторами, не менее 1 кВт,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 автономный,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 погружной,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Дымосос автономный,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трехколенная,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Лестница-палка,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инструмент, в комплекте: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комбиинструмент,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гидравлическая насосная станция,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-кусачки,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-гидравлический шланг,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-разжим,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гидравлический домкрат,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арматуры,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диэлектрической рукояткой,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Канатно-спусковое устройство,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спасательная, длиной 30 м в чехле,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спасательная, длиной 50 м в чехле,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направляющим тросом (светящися) и сцепка звена газодымозащитной службы,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защитная одежда пожарных от повышенных тепловых воздействий,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химической защиты,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спасательное (изотермическое),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огнезащитное (кошма),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индивидуальный,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групповой,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 металлический длиной 2,5 метра,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легкий,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тяжелый,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универсальный,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 кузнечная весом 5 кг,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пожарный легкий,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(бензопила) - ножовка по дереву в деревянном футляре,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технического обслуживания автомобиля (комплектуются с учетом описи завода-изготовителя), компл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Буксирный трос,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аварийной остановки,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Колодка противооткатная, шт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 оградительный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немеханизированный инструмент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 устройство порошкогового тушения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Водно-сливное устройство, не менее 5м3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 в специальных и вспомогательных пожарных автомобилях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связи и освещения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Автолестница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Автоколенчатый подъемник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газодымозащитной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штабной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дымоудаления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Многоцелевой пожарно-спасательный автомобиль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авторемонтная мастерская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пожарно-техническая лаборатория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Дымосос пожарный переносной,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Пенообразующая приставка к дымососу,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мягкий длиной 10 м для дымососа,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жесткий для дымососа,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 125 мм,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Напорно-всасывающий 75 мм,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51 мм,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66 мм,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77 мм,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осветительная с 2 прожекторами 1,5 кВт,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выносная с 2 прожекторами не менее 1 кВт,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разветвительная для распределения тока к инструменту на три направления,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Электрокабель магистральный длиной 100 м на катушке,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Электрокабель рабочий длиной 30 м на переносной катушке,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УКТП, производительностью по пене не менее 30 л/с,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Гребенка для УКТП, не менее 30 л/с,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ручной комбинированный универсальный с регулируемым расходом воды,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лафетный универсальный,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 для лафетного ствола,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рукавная,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3-ходовое,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диэлектрической рукояткой для резки проводов,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диэлектрические, пар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водозащитная 4х4 м,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водозащитная 2х2 м,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(ОП, ОУ), шт.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для электрокабеля,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тросов и чалок,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 с ручкой,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технического обслуживания (комплектуются с учетом описи завода-изготовителя)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для ремонта автомобилей,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ручной гидравлический,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с мотоприводом с комплектом строп 4-6 м с тяговым усилием 2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ручная,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Дрель, перфоратор ручной,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мотоприводом,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челюстные,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ручные для резки металла,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пневмодомкрат,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отрезная дисковая с двумя запасными дисками,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цепная (консольная) с двумя запасными цепями,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резиновая,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Автогенорезательная установка,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 с кабелями,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перекатки грузов,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Клинья,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Колодка противооткатная,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столярная,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 автономный,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универсального гидравлического аварийно-спасательного инструмента (гидравлическая насосная станция, резак, ножницы комбиинструмент, домкрат с опрой, катушка двойная)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 ВПС-30,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 ВПС-50,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Канатно-спусковое устройство,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Натяжное спасательное полотно (3,5х3,5),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Пневматическое прыжковое спасательное устройство,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пояс и монтерские когти,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складные,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направляющим тросом и сцепка звена газодымозащитной службы,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Тестор для проверки дыхательных аппаратов,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защитная одежда пожарных от повышенных тепловых воздействий,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химической защиты,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спасательное (изотермическое),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Заземляющее устройство,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производительностью не менее 600 л/мин,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индивидуальный,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групповой,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резиновые, пар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огнезащитное (кошма),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Лестница-палка,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штурмавая,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пожарный тяжелый,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пожарный легкий,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пожарный универсальный,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 пожарный цельнометаллический,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транспортная,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аварийной остановки,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первой медицинской помощи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для отвода выхлопных газов длиной 4 м,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буксировочный или жесткая сцепка,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Выносной штабной стол (стол-1 шт, складные стулья-3 шт, ограждение со стойками, флагшток),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Звукоусилительная установка,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оборудование для диагностики и ремонта автомобиля,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Приборный комплекс для определения степени термического поражения холоднодеформированных стальных изделий,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Приборный комплекс для определения степени термического поражения изделий из бетона и железобетона,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степени термического поражения горячедеформированных стальных изделий,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температуры и длительности горения изделий из древесины и древесно-стружечных плит, определение степени термического поражения полимерных материалов,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термометр для определения остаточных температурных зон на массивных конструкциях и изделиях, выполненных из неорганических строительных материалов,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комплект инструментов и оборудования для обеспечения пробоподготовки, пробоотбора и упаковки с места пожара вещественных доказательств различной природы,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переносной прибор для оценки качества огнезащитной обработки деревянных конструкций и материалов,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Электропечь для просушивания проб угля (подготовка к исследованию),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штанга для проведения ультразвукового исследования изделий из бетона и железобетона, компл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вставка с манометром класса точности не ниже 1,0-2,5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ценой деления 1 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 по ГОСТ 166 с ценой деления не менее 0,1 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рулетка по ГОСТ 7502 с ценой деления 1 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измерительная металлическая по ГОСТ 427, с ценой деления 1 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емкость для приема воды при испытании пожарного гидранта на водоотдачу, объемом не менее 0,5 м³.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(металлический поддон), размером 0,5 м × 0,5 м и высотой бортов не менее 0,2 м для пены низкой кратности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(металлический поддон), размером 0,5 м × 0,5 м и высотой бортов не менее 0,4 м для пены средней кратности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по ГОСТ 18140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по ГОСТ 13837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Секундомер, с погрешностью измерения не более 10 с. в течение 1 ч.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Имитаторы пуска установки пожаротушения (электрические предохранители или лампы, и т.д.)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 пределом измерений не более 150 кг и погрешностью измерений 0,05 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имитирующие изменение физических параметров окружающей среды, вызванные пожаром (комплект: тестовый фонарь, оптический аттенюатор, баллончик с аэрозолем, фен)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Фотоприемное устройство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Толщиномер с классом точности не ниже 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по ГОСТ 6376, с классом точности не ниже 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манометр по ГОСТ 18140, с классом точности не ниже 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переносной прибор "ПМП-1"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влажности воздуха, с погрешностью измерения не более 2 %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спиртовая лабораторная по ГОСТ 23932-79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по ГОСТ 21241-77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по ГОСТ 7328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типа "Реотест-2"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</w:tbl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приложению: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пожарных автомобилей не указанных в настоящих нормах осуществляется с учетом описи завода-изготовителя.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службы пожарно-технического вооружения, оборудования и инвентаря определяется заводом-изготовителем в соответствии с технической документацией, списание осуществляется по итогам протокола испытания, комиссией назначаемой приказом начальника государственного учреждения "Служба пожаротушения и аварийно-спасательных работ" Департаментов по чрезвычайным ситуациям областей, городов республиканского значения и столицы.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АЦ – автоцистерна;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– аварийно-спасательный автомобиль;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– Азотная газификационная установка;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ГДЗС – газодымозащитная служба;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 – Разветвление трехходовое;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ЦОУСС– центр оперативного управления силами и средствами;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ДСПТ – дежурная служба пожаротушения;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специализированный отряд;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СПЧ – специализированая пожарная часть;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 – пожарная часть;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ПП–пожарный пост;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– техническое обслуживание;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БЭМП – бригада экстренной медицинской помощи;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ТМСП – Трассовые медико-спасательные пункты.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