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bfb0" w14:textId="952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2021 года № 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3"/>
    <w:bookmarkStart w:name="z1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85"/>
    <w:bookmarkStart w:name="z1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0"/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5"/>
    <w:bookmarkStart w:name="z1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99"/>
    <w:bookmarkStart w:name="z1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1"/>
    <w:bookmarkStart w:name="z1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6"/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20"/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0"/>
    <w:bookmarkStart w:name="z2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2"/>
    <w:bookmarkStart w:name="z2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34"/>
    <w:bookmarkStart w:name="z2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9"/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41"/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4"/>
    <w:bookmarkStart w:name="z2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48"/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1"/>
    <w:bookmarkStart w:name="z2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55"/>
    <w:bookmarkStart w:name="z2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8"/>
    <w:bookmarkStart w:name="z2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60"/>
    <w:bookmarkStart w:name="z2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62"/>
    <w:bookmarkStart w:name="z2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65"/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69"/>
    <w:bookmarkStart w:name="z2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74"/>
    <w:bookmarkStart w:name="z2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76"/>
    <w:bookmarkStart w:name="z2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9"/>
    <w:bookmarkStart w:name="z2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1"/>
    <w:bookmarkStart w:name="z2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83"/>
    <w:bookmarkStart w:name="z2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2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86"/>
    <w:bookmarkStart w:name="z2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8"/>
    <w:bookmarkStart w:name="z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90"/>
    <w:bookmarkStart w:name="z3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93"/>
    <w:bookmarkStart w:name="z3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95"/>
    <w:bookmarkStart w:name="z3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197"/>
    <w:bookmarkStart w:name="z3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0"/>
    <w:bookmarkStart w:name="z3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2"/>
    <w:bookmarkStart w:name="z3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04"/>
    <w:bookmarkStart w:name="z3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7"/>
    <w:bookmarkStart w:name="z3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9"/>
    <w:bookmarkStart w:name="z3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11"/>
    <w:bookmarkStart w:name="z3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14"/>
    <w:bookmarkStart w:name="z3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16"/>
    <w:bookmarkStart w:name="z3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18"/>
    <w:bookmarkStart w:name="z3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1"/>
    <w:bookmarkStart w:name="z3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23"/>
    <w:bookmarkStart w:name="z3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25"/>
    <w:bookmarkStart w:name="z3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8"/>
    <w:bookmarkStart w:name="z3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0"/>
    <w:bookmarkStart w:name="z3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32"/>
    <w:bookmarkStart w:name="z3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35"/>
    <w:bookmarkStart w:name="z3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7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7"/>
    <w:bookmarkStart w:name="z3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39"/>
    <w:bookmarkStart w:name="z3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42"/>
    <w:bookmarkStart w:name="z3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44"/>
    <w:bookmarkStart w:name="z3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46"/>
    <w:bookmarkStart w:name="z39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3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49"/>
    <w:bookmarkStart w:name="z3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3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51"/>
    <w:bookmarkStart w:name="z3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53"/>
    <w:bookmarkStart w:name="z4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4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6"/>
    <w:bookmarkStart w:name="z4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58"/>
    <w:bookmarkStart w:name="z4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60"/>
    <w:bookmarkStart w:name="z4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4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63"/>
    <w:bookmarkStart w:name="z41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65"/>
    <w:bookmarkStart w:name="z4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67"/>
    <w:bookmarkStart w:name="z4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42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70"/>
    <w:bookmarkStart w:name="z4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2"/>
    <w:bookmarkStart w:name="z4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74"/>
    <w:bookmarkStart w:name="z43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27-1) и 27-2) следующего содержания:</w:t>
      </w:r>
    </w:p>
    <w:bookmarkStart w:name="z4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77"/>
    <w:bookmarkStart w:name="z4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9"/>
    <w:bookmarkStart w:name="z4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Управлением осуществляется начальником, который является начальником органа дознания и несет персональную ответственность за выполнение возложенных на Управление задач и функций.";</w:t>
      </w:r>
    </w:p>
    <w:bookmarkEnd w:id="281"/>
    <w:bookmarkStart w:name="z4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4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84"/>
    <w:bookmarkStart w:name="z4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86"/>
    <w:bookmarkStart w:name="z4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288"/>
    <w:bookmarkStart w:name="z45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5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4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91"/>
    <w:bookmarkStart w:name="z4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6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93"/>
    <w:bookmarkStart w:name="z4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295"/>
    <w:bookmarkStart w:name="z4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47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98"/>
    <w:bookmarkStart w:name="z47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7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00"/>
    <w:bookmarkStart w:name="z47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02"/>
    <w:bookmarkStart w:name="z4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4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05"/>
    <w:bookmarkStart w:name="z4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07"/>
    <w:bookmarkStart w:name="z4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09"/>
    <w:bookmarkStart w:name="z4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4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12"/>
    <w:bookmarkStart w:name="z4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4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14"/>
    <w:bookmarkStart w:name="z4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16"/>
    <w:bookmarkStart w:name="z5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19"/>
    <w:bookmarkStart w:name="z5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21"/>
    <w:bookmarkStart w:name="z5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23"/>
    <w:bookmarkStart w:name="z5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26"/>
    <w:bookmarkStart w:name="z5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1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28"/>
    <w:bookmarkStart w:name="z52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30"/>
    <w:bookmarkStart w:name="z52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2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33"/>
    <w:bookmarkStart w:name="z5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35"/>
    <w:bookmarkStart w:name="z53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37"/>
    <w:bookmarkStart w:name="z5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40"/>
    <w:bookmarkStart w:name="z5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4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2"/>
    <w:bookmarkStart w:name="z54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44"/>
    <w:bookmarkStart w:name="z54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47"/>
    <w:bookmarkStart w:name="z5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9"/>
    <w:bookmarkStart w:name="z5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51"/>
    <w:bookmarkStart w:name="z5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54"/>
    <w:bookmarkStart w:name="z5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56"/>
    <w:bookmarkStart w:name="z5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58"/>
    <w:bookmarkStart w:name="z5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61"/>
    <w:bookmarkStart w:name="z5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63"/>
    <w:bookmarkStart w:name="z5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65"/>
    <w:bookmarkStart w:name="z5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68"/>
    <w:bookmarkStart w:name="z5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70"/>
    <w:bookmarkStart w:name="z5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72"/>
    <w:bookmarkStart w:name="z5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5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5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75"/>
    <w:bookmarkStart w:name="z5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5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77"/>
    <w:bookmarkStart w:name="z5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79"/>
    <w:bookmarkStart w:name="z6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82"/>
    <w:bookmarkStart w:name="z6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84"/>
    <w:bookmarkStart w:name="z6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86"/>
    <w:bookmarkStart w:name="z6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89"/>
    <w:bookmarkStart w:name="z6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91"/>
    <w:bookmarkStart w:name="z6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393"/>
    <w:bookmarkStart w:name="z6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96"/>
    <w:bookmarkStart w:name="z6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98"/>
    <w:bookmarkStart w:name="z6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00"/>
    <w:bookmarkStart w:name="z6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03"/>
    <w:bookmarkStart w:name="z6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05"/>
    <w:bookmarkStart w:name="z6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07"/>
    <w:bookmarkStart w:name="z64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10"/>
    <w:bookmarkStart w:name="z6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5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12"/>
    <w:bookmarkStart w:name="z65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14"/>
    <w:bookmarkStart w:name="z6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5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17"/>
    <w:bookmarkStart w:name="z66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19"/>
    <w:bookmarkStart w:name="z66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21"/>
    <w:bookmarkStart w:name="z66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7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24"/>
    <w:bookmarkStart w:name="z6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7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26"/>
    <w:bookmarkStart w:name="z6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28"/>
    <w:bookmarkStart w:name="z67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8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31"/>
    <w:bookmarkStart w:name="z68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8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33"/>
    <w:bookmarkStart w:name="z68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35"/>
    <w:bookmarkStart w:name="z68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6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69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38"/>
    <w:bookmarkStart w:name="z69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69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40"/>
    <w:bookmarkStart w:name="z69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42"/>
    <w:bookmarkStart w:name="z69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0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0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45"/>
    <w:bookmarkStart w:name="z70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0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47"/>
    <w:bookmarkStart w:name="z70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49"/>
    <w:bookmarkStart w:name="z71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52"/>
    <w:bookmarkStart w:name="z7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54"/>
    <w:bookmarkStart w:name="z7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56"/>
    <w:bookmarkStart w:name="z72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2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59"/>
    <w:bookmarkStart w:name="z72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2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61"/>
    <w:bookmarkStart w:name="z72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63"/>
    <w:bookmarkStart w:name="z73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3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66"/>
    <w:bookmarkStart w:name="z73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3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68"/>
    <w:bookmarkStart w:name="z74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70"/>
    <w:bookmarkStart w:name="z74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4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73"/>
    <w:bookmarkStart w:name="z7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5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75"/>
    <w:bookmarkStart w:name="z75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77"/>
    <w:bookmarkStart w:name="z75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5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80"/>
    <w:bookmarkStart w:name="z7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6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2"/>
    <w:bookmarkStart w:name="z76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84"/>
    <w:bookmarkStart w:name="z76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6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87"/>
    <w:bookmarkStart w:name="z77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7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89"/>
    <w:bookmarkStart w:name="z77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91"/>
    <w:bookmarkStart w:name="z77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8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94"/>
    <w:bookmarkStart w:name="z78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8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96"/>
    <w:bookmarkStart w:name="z78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498"/>
    <w:bookmarkStart w:name="z78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78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79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01"/>
    <w:bookmarkStart w:name="z79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7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03"/>
    <w:bookmarkStart w:name="z7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05"/>
    <w:bookmarkStart w:name="z79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0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0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08"/>
    <w:bookmarkStart w:name="z80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0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10"/>
    <w:bookmarkStart w:name="z80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12"/>
    <w:bookmarkStart w:name="z80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1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1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15"/>
    <w:bookmarkStart w:name="z81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1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17"/>
    <w:bookmarkStart w:name="z81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19"/>
    <w:bookmarkStart w:name="z82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22"/>
    <w:bookmarkStart w:name="z8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24"/>
    <w:bookmarkStart w:name="z8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26"/>
    <w:bookmarkStart w:name="z8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29"/>
    <w:bookmarkStart w:name="z8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31"/>
    <w:bookmarkStart w:name="z8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33"/>
    <w:bookmarkStart w:name="z8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36"/>
    <w:bookmarkStart w:name="z8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4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38"/>
    <w:bookmarkStart w:name="z85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40"/>
    <w:bookmarkStart w:name="z8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43"/>
    <w:bookmarkStart w:name="z8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45"/>
    <w:bookmarkStart w:name="z8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47"/>
    <w:bookmarkStart w:name="z8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6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50"/>
    <w:bookmarkStart w:name="z8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7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52"/>
    <w:bookmarkStart w:name="z87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54"/>
    <w:bookmarkStart w:name="z8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7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7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57"/>
    <w:bookmarkStart w:name="z88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8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59"/>
    <w:bookmarkStart w:name="z88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61"/>
    <w:bookmarkStart w:name="z88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8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64"/>
    <w:bookmarkStart w:name="z8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89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66"/>
    <w:bookmarkStart w:name="z89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68"/>
    <w:bookmarkStart w:name="z89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0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71"/>
    <w:bookmarkStart w:name="z90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0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73"/>
    <w:bookmarkStart w:name="z9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75"/>
    <w:bookmarkStart w:name="z9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1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78"/>
    <w:bookmarkStart w:name="z91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1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80"/>
    <w:bookmarkStart w:name="z91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82"/>
    <w:bookmarkStart w:name="z91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2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2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85"/>
    <w:bookmarkStart w:name="z92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87"/>
    <w:bookmarkStart w:name="z9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89"/>
    <w:bookmarkStart w:name="z93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3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2"/>
    <w:bookmarkStart w:name="z9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94"/>
    <w:bookmarkStart w:name="z9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596"/>
    <w:bookmarkStart w:name="z94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4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9"/>
    <w:bookmarkStart w:name="z94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4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01"/>
    <w:bookmarkStart w:name="z94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03"/>
    <w:bookmarkStart w:name="z9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5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6"/>
    <w:bookmarkStart w:name="z9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5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08"/>
    <w:bookmarkStart w:name="z96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10"/>
    <w:bookmarkStart w:name="z9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6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6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13"/>
    <w:bookmarkStart w:name="z96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7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15"/>
    <w:bookmarkStart w:name="z97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17"/>
    <w:bookmarkStart w:name="z97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7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7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20"/>
    <w:bookmarkStart w:name="z97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21"/>
    <w:bookmarkStart w:name="z98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3-1) и 3-2) следующего содержания:</w:t>
      </w:r>
    </w:p>
    <w:bookmarkEnd w:id="622"/>
    <w:bookmarkStart w:name="z98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23"/>
    <w:bookmarkStart w:name="z98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25"/>
    <w:bookmarkStart w:name="z98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8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98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28"/>
    <w:bookmarkStart w:name="z99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99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30"/>
    <w:bookmarkStart w:name="z99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31"/>
    <w:bookmarkStart w:name="z99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632"/>
    <w:bookmarkStart w:name="z99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33"/>
    <w:bookmarkStart w:name="z99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9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36"/>
    <w:bookmarkStart w:name="z10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38"/>
    <w:bookmarkStart w:name="z10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40"/>
    <w:bookmarkStart w:name="z10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0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1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43"/>
    <w:bookmarkStart w:name="z101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1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45"/>
    <w:bookmarkStart w:name="z101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47"/>
    <w:bookmarkStart w:name="z101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2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2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50"/>
    <w:bookmarkStart w:name="z102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2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52"/>
    <w:bookmarkStart w:name="z102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54"/>
    <w:bookmarkStart w:name="z102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3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3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57"/>
    <w:bookmarkStart w:name="z103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3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59"/>
    <w:bookmarkStart w:name="z103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61"/>
    <w:bookmarkStart w:name="z104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4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4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64"/>
    <w:bookmarkStart w:name="z104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4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66"/>
    <w:bookmarkStart w:name="z104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68"/>
    <w:bookmarkStart w:name="z105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5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5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1"/>
    <w:bookmarkStart w:name="z105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5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73"/>
    <w:bookmarkStart w:name="z105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75"/>
    <w:bookmarkStart w:name="z106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6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6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78"/>
    <w:bookmarkStart w:name="z10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6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80"/>
    <w:bookmarkStart w:name="z107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82"/>
    <w:bookmarkStart w:name="z107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7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7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85"/>
    <w:bookmarkStart w:name="z107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8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87"/>
    <w:bookmarkStart w:name="z108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89"/>
    <w:bookmarkStart w:name="z108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8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8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92"/>
    <w:bookmarkStart w:name="z10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09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94"/>
    <w:bookmarkStart w:name="z109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696"/>
    <w:bookmarkStart w:name="z109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09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09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99"/>
    <w:bookmarkStart w:name="z110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01"/>
    <w:bookmarkStart w:name="z11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03"/>
    <w:bookmarkStart w:name="z110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0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06"/>
    <w:bookmarkStart w:name="z11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08"/>
    <w:bookmarkStart w:name="z11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10"/>
    <w:bookmarkStart w:name="z11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13"/>
    <w:bookmarkStart w:name="z11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15"/>
    <w:bookmarkStart w:name="z11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17"/>
    <w:bookmarkStart w:name="z11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3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20"/>
    <w:bookmarkStart w:name="z11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22"/>
    <w:bookmarkStart w:name="z11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24"/>
    <w:bookmarkStart w:name="z11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27"/>
    <w:bookmarkStart w:name="z11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29"/>
    <w:bookmarkStart w:name="z11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31"/>
    <w:bookmarkStart w:name="z115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5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34"/>
    <w:bookmarkStart w:name="z115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36"/>
    <w:bookmarkStart w:name="z11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38"/>
    <w:bookmarkStart w:name="z11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6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1"/>
    <w:bookmarkStart w:name="z11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6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43"/>
    <w:bookmarkStart w:name="z116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45"/>
    <w:bookmarkStart w:name="z117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7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7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48"/>
    <w:bookmarkStart w:name="z117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7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50"/>
    <w:bookmarkStart w:name="z118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52"/>
    <w:bookmarkStart w:name="z118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8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55"/>
    <w:bookmarkStart w:name="z11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19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57"/>
    <w:bookmarkStart w:name="z119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59"/>
    <w:bookmarkStart w:name="z119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1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19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62"/>
    <w:bookmarkStart w:name="z119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0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64"/>
    <w:bookmarkStart w:name="z120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66"/>
    <w:bookmarkStart w:name="z120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0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0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69"/>
    <w:bookmarkStart w:name="z121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1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71"/>
    <w:bookmarkStart w:name="z121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73"/>
    <w:bookmarkStart w:name="z121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1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2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76"/>
    <w:bookmarkStart w:name="z122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2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78"/>
    <w:bookmarkStart w:name="z122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80"/>
    <w:bookmarkStart w:name="z122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2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3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83"/>
    <w:bookmarkStart w:name="z123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3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85"/>
    <w:bookmarkStart w:name="z123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87"/>
    <w:bookmarkStart w:name="z123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4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4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90"/>
    <w:bookmarkStart w:name="z124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4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92"/>
    <w:bookmarkStart w:name="z124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794"/>
    <w:bookmarkStart w:name="z124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5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5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97"/>
    <w:bookmarkStart w:name="z125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5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99"/>
    <w:bookmarkStart w:name="z125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01"/>
    <w:bookmarkStart w:name="z126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6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6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04"/>
    <w:bookmarkStart w:name="z126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6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06"/>
    <w:bookmarkStart w:name="z126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08"/>
    <w:bookmarkStart w:name="z127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7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7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1"/>
    <w:bookmarkStart w:name="z127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7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13"/>
    <w:bookmarkStart w:name="z127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15"/>
    <w:bookmarkStart w:name="z128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8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8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18"/>
    <w:bookmarkStart w:name="z128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28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20"/>
    <w:bookmarkStart w:name="z129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22"/>
    <w:bookmarkStart w:name="z129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29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29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25"/>
    <w:bookmarkStart w:name="z129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0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27"/>
    <w:bookmarkStart w:name="z130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29"/>
    <w:bookmarkStart w:name="z130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0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0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32"/>
    <w:bookmarkStart w:name="z130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1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34"/>
    <w:bookmarkStart w:name="z131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36"/>
    <w:bookmarkStart w:name="z131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1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1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39"/>
    <w:bookmarkStart w:name="z132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2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41"/>
    <w:bookmarkStart w:name="z132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43"/>
    <w:bookmarkStart w:name="z132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2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3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46"/>
    <w:bookmarkStart w:name="z133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3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48"/>
    <w:bookmarkStart w:name="z133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50"/>
    <w:bookmarkStart w:name="z133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3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4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53"/>
    <w:bookmarkStart w:name="z134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4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55"/>
    <w:bookmarkStart w:name="z134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57"/>
    <w:bookmarkStart w:name="z134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5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5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60"/>
    <w:bookmarkStart w:name="z135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5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62"/>
    <w:bookmarkStart w:name="z135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64"/>
    <w:bookmarkStart w:name="z135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6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6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67"/>
    <w:bookmarkStart w:name="z136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6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69"/>
    <w:bookmarkStart w:name="z136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71"/>
    <w:bookmarkStart w:name="z137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7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7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74"/>
    <w:bookmarkStart w:name="z137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7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76"/>
    <w:bookmarkStart w:name="z137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78"/>
    <w:bookmarkStart w:name="z138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8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1"/>
    <w:bookmarkStart w:name="z13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8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83"/>
    <w:bookmarkStart w:name="z138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85"/>
    <w:bookmarkStart w:name="z13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3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39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8"/>
    <w:bookmarkStart w:name="z139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39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90"/>
    <w:bookmarkStart w:name="z14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92"/>
    <w:bookmarkStart w:name="z14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0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0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95"/>
    <w:bookmarkStart w:name="z140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8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97"/>
    <w:bookmarkStart w:name="z14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899"/>
    <w:bookmarkStart w:name="z14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02"/>
    <w:bookmarkStart w:name="z14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04"/>
    <w:bookmarkStart w:name="z14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06"/>
    <w:bookmarkStart w:name="z142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2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2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09"/>
    <w:bookmarkStart w:name="z143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11"/>
    <w:bookmarkStart w:name="z14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13"/>
    <w:bookmarkStart w:name="z14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3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4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16"/>
    <w:bookmarkStart w:name="z144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4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18"/>
    <w:bookmarkStart w:name="z144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20"/>
    <w:bookmarkStart w:name="z144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4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5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23"/>
    <w:bookmarkStart w:name="z145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5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25"/>
    <w:bookmarkStart w:name="z145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27"/>
    <w:bookmarkStart w:name="z145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6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30"/>
    <w:bookmarkStart w:name="z146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6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32"/>
    <w:bookmarkStart w:name="z14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34"/>
    <w:bookmarkStart w:name="z146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7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7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37"/>
    <w:bookmarkStart w:name="z147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7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39"/>
    <w:bookmarkStart w:name="z147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41"/>
    <w:bookmarkStart w:name="z148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8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8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44"/>
    <w:bookmarkStart w:name="z148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8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46"/>
    <w:bookmarkStart w:name="z148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48"/>
    <w:bookmarkStart w:name="z149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49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49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51"/>
    <w:bookmarkStart w:name="z149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49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53"/>
    <w:bookmarkStart w:name="z149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55"/>
    <w:bookmarkStart w:name="z150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0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0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58"/>
    <w:bookmarkStart w:name="z150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0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60"/>
    <w:bookmarkStart w:name="z151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62"/>
    <w:bookmarkStart w:name="z151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1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1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65"/>
    <w:bookmarkStart w:name="z151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2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67"/>
    <w:bookmarkStart w:name="z152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69"/>
    <w:bookmarkStart w:name="z152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2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2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72"/>
    <w:bookmarkStart w:name="z152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3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74"/>
    <w:bookmarkStart w:name="z153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76"/>
    <w:bookmarkStart w:name="z153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3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3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79"/>
    <w:bookmarkStart w:name="z154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42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81"/>
    <w:bookmarkStart w:name="z1543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83"/>
    <w:bookmarkStart w:name="z154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4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5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86"/>
    <w:bookmarkStart w:name="z155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5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88"/>
    <w:bookmarkStart w:name="z155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90"/>
    <w:bookmarkStart w:name="z155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5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6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93"/>
    <w:bookmarkStart w:name="z156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6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95"/>
    <w:bookmarkStart w:name="z156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9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997"/>
    <w:bookmarkStart w:name="z156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7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7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00"/>
    <w:bookmarkStart w:name="z157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7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02"/>
    <w:bookmarkStart w:name="z157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04"/>
    <w:bookmarkStart w:name="z157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8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8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07"/>
    <w:bookmarkStart w:name="z158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8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09"/>
    <w:bookmarkStart w:name="z158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11"/>
    <w:bookmarkStart w:name="z159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59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59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14"/>
    <w:bookmarkStart w:name="z159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59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16"/>
    <w:bookmarkStart w:name="z159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18"/>
    <w:bookmarkStart w:name="z160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0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0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21"/>
    <w:bookmarkStart w:name="z160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0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23"/>
    <w:bookmarkStart w:name="z160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25"/>
    <w:bookmarkStart w:name="z161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1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1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28"/>
    <w:bookmarkStart w:name="z161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1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30"/>
    <w:bookmarkStart w:name="z162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32"/>
    <w:bookmarkStart w:name="z162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2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2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35"/>
    <w:bookmarkStart w:name="z162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3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37"/>
    <w:bookmarkStart w:name="z163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39"/>
    <w:bookmarkStart w:name="z163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3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3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42"/>
    <w:bookmarkStart w:name="z163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4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44"/>
    <w:bookmarkStart w:name="z164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46"/>
    <w:bookmarkStart w:name="z164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4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4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49"/>
    <w:bookmarkStart w:name="z165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5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51"/>
    <w:bookmarkStart w:name="z165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53"/>
    <w:bookmarkStart w:name="z165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5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6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56"/>
    <w:bookmarkStart w:name="z166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58"/>
    <w:bookmarkStart w:name="z16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60"/>
    <w:bookmarkStart w:name="z16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6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7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63"/>
    <w:bookmarkStart w:name="z167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7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65"/>
    <w:bookmarkStart w:name="z167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67"/>
    <w:bookmarkStart w:name="z16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8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8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70"/>
    <w:bookmarkStart w:name="z168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8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72"/>
    <w:bookmarkStart w:name="z168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74"/>
    <w:bookmarkStart w:name="z16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6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69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77"/>
    <w:bookmarkStart w:name="z169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69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79"/>
    <w:bookmarkStart w:name="z169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81"/>
    <w:bookmarkStart w:name="z170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0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0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84"/>
    <w:bookmarkStart w:name="z170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0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86"/>
    <w:bookmarkStart w:name="z170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88"/>
    <w:bookmarkStart w:name="z171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1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1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91"/>
    <w:bookmarkStart w:name="z171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1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93"/>
    <w:bookmarkStart w:name="z171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0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095"/>
    <w:bookmarkStart w:name="z172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2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2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98"/>
    <w:bookmarkStart w:name="z172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0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2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00"/>
    <w:bookmarkStart w:name="z173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02"/>
    <w:bookmarkStart w:name="z173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3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3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05"/>
    <w:bookmarkStart w:name="z173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4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07"/>
    <w:bookmarkStart w:name="z174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09"/>
    <w:bookmarkStart w:name="z174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4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4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12"/>
    <w:bookmarkStart w:name="z174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5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14"/>
    <w:bookmarkStart w:name="z175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16"/>
    <w:bookmarkStart w:name="z175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5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5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19"/>
    <w:bookmarkStart w:name="z176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6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21"/>
    <w:bookmarkStart w:name="z176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23"/>
    <w:bookmarkStart w:name="z176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6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7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26"/>
    <w:bookmarkStart w:name="z177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7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28"/>
    <w:bookmarkStart w:name="z177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30"/>
    <w:bookmarkStart w:name="z177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7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8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33"/>
    <w:bookmarkStart w:name="z178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8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35"/>
    <w:bookmarkStart w:name="z178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37"/>
    <w:bookmarkStart w:name="z178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9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79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40"/>
    <w:bookmarkStart w:name="z179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79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42"/>
    <w:bookmarkStart w:name="z179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44"/>
    <w:bookmarkStart w:name="z179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0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0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47"/>
    <w:bookmarkStart w:name="z180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0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49"/>
    <w:bookmarkStart w:name="z180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51"/>
    <w:bookmarkStart w:name="z181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1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1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54"/>
    <w:bookmarkStart w:name="z181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1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56"/>
    <w:bookmarkStart w:name="z181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58"/>
    <w:bookmarkStart w:name="z182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2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2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61"/>
    <w:bookmarkStart w:name="z182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2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63"/>
    <w:bookmarkStart w:name="z182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65"/>
    <w:bookmarkStart w:name="z183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3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3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68"/>
    <w:bookmarkStart w:name="z183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3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70"/>
    <w:bookmarkStart w:name="z184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72"/>
    <w:bookmarkStart w:name="z184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4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4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75"/>
    <w:bookmarkStart w:name="z184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5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77"/>
    <w:bookmarkStart w:name="z185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79"/>
    <w:bookmarkStart w:name="z185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5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5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82"/>
    <w:bookmarkStart w:name="z185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6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84"/>
    <w:bookmarkStart w:name="z186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86"/>
    <w:bookmarkStart w:name="z186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6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6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89"/>
    <w:bookmarkStart w:name="z187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7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91"/>
    <w:bookmarkStart w:name="z187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193"/>
    <w:bookmarkStart w:name="z187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7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8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96"/>
    <w:bookmarkStart w:name="z188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8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98"/>
    <w:bookmarkStart w:name="z188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00"/>
    <w:bookmarkStart w:name="z188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8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89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03"/>
    <w:bookmarkStart w:name="z189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89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05"/>
    <w:bookmarkStart w:name="z189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07"/>
    <w:bookmarkStart w:name="z189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0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0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10"/>
    <w:bookmarkStart w:name="z190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0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12"/>
    <w:bookmarkStart w:name="z190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14"/>
    <w:bookmarkStart w:name="z190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1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1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17"/>
    <w:bookmarkStart w:name="z191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1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19"/>
    <w:bookmarkStart w:name="z191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21"/>
    <w:bookmarkStart w:name="z192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2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2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24"/>
    <w:bookmarkStart w:name="z192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2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26"/>
    <w:bookmarkStart w:name="z192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28"/>
    <w:bookmarkStart w:name="z193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3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3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31"/>
    <w:bookmarkStart w:name="z193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33"/>
    <w:bookmarkStart w:name="z19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35"/>
    <w:bookmarkStart w:name="z19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4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38"/>
    <w:bookmarkStart w:name="z194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4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40"/>
    <w:bookmarkStart w:name="z195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42"/>
    <w:bookmarkStart w:name="z19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5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5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45"/>
    <w:bookmarkStart w:name="z195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6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47"/>
    <w:bookmarkStart w:name="z196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49"/>
    <w:bookmarkStart w:name="z196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6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6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52"/>
    <w:bookmarkStart w:name="z196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7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54"/>
    <w:bookmarkStart w:name="z197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56"/>
    <w:bookmarkStart w:name="z197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7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7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59"/>
    <w:bookmarkStart w:name="z198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8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61"/>
    <w:bookmarkStart w:name="z19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63"/>
    <w:bookmarkStart w:name="z198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8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199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66"/>
    <w:bookmarkStart w:name="z199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199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68"/>
    <w:bookmarkStart w:name="z199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70"/>
    <w:bookmarkStart w:name="z199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99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0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73"/>
    <w:bookmarkStart w:name="z200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0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75"/>
    <w:bookmarkStart w:name="z200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77"/>
    <w:bookmarkStart w:name="z200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1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1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80"/>
    <w:bookmarkStart w:name="z201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82"/>
    <w:bookmarkStart w:name="z201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84"/>
    <w:bookmarkStart w:name="z201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2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2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87"/>
    <w:bookmarkStart w:name="z202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2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89"/>
    <w:bookmarkStart w:name="z202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91"/>
    <w:bookmarkStart w:name="z203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3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3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94"/>
    <w:bookmarkStart w:name="z203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3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96"/>
    <w:bookmarkStart w:name="z203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298"/>
    <w:bookmarkStart w:name="z204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4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4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01"/>
    <w:bookmarkStart w:name="z204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4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03"/>
    <w:bookmarkStart w:name="z204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05"/>
    <w:bookmarkStart w:name="z205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5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5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08"/>
    <w:bookmarkStart w:name="z205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5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10"/>
    <w:bookmarkStart w:name="z206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12"/>
    <w:bookmarkStart w:name="z206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6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6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15"/>
    <w:bookmarkStart w:name="z206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7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17"/>
    <w:bookmarkStart w:name="z207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3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19"/>
    <w:bookmarkStart w:name="z207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7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7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22"/>
    <w:bookmarkStart w:name="z207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8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24"/>
    <w:bookmarkStart w:name="z208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26"/>
    <w:bookmarkStart w:name="z208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8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08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29"/>
    <w:bookmarkStart w:name="z209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09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31"/>
    <w:bookmarkStart w:name="z209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33"/>
    <w:bookmarkStart w:name="z209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09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00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36"/>
    <w:bookmarkStart w:name="z210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0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38"/>
    <w:bookmarkStart w:name="z210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40"/>
    <w:bookmarkStart w:name="z210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0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43"/>
    <w:bookmarkStart w:name="z21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1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45"/>
    <w:bookmarkStart w:name="z211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47"/>
    <w:bookmarkStart w:name="z211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2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2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50"/>
    <w:bookmarkStart w:name="z212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2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52"/>
    <w:bookmarkStart w:name="z212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54"/>
    <w:bookmarkStart w:name="z212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3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3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57"/>
    <w:bookmarkStart w:name="z213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3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59"/>
    <w:bookmarkStart w:name="z213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61"/>
    <w:bookmarkStart w:name="z214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4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4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64"/>
    <w:bookmarkStart w:name="z214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4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66"/>
    <w:bookmarkStart w:name="z214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68"/>
    <w:bookmarkStart w:name="z215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5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55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71"/>
    <w:bookmarkStart w:name="z215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5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73"/>
    <w:bookmarkStart w:name="z215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75"/>
    <w:bookmarkStart w:name="z216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6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6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78"/>
    <w:bookmarkStart w:name="z216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6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80"/>
    <w:bookmarkStart w:name="z217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82"/>
    <w:bookmarkStart w:name="z217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7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7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85"/>
    <w:bookmarkStart w:name="z217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8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87"/>
    <w:bookmarkStart w:name="z218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89"/>
    <w:bookmarkStart w:name="z218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8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8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92"/>
    <w:bookmarkStart w:name="z218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19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94"/>
    <w:bookmarkStart w:name="z219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396"/>
    <w:bookmarkStart w:name="z219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9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19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99"/>
    <w:bookmarkStart w:name="z220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0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01"/>
    <w:bookmarkStart w:name="z220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03"/>
    <w:bookmarkStart w:name="z220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0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1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06"/>
    <w:bookmarkStart w:name="z221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1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08"/>
    <w:bookmarkStart w:name="z221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10"/>
    <w:bookmarkStart w:name="z22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1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2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13"/>
    <w:bookmarkStart w:name="z222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2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15"/>
    <w:bookmarkStart w:name="z222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17"/>
    <w:bookmarkStart w:name="z222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3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3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20"/>
    <w:bookmarkStart w:name="z223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3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22"/>
    <w:bookmarkStart w:name="z223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24"/>
    <w:bookmarkStart w:name="z223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4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4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27"/>
    <w:bookmarkStart w:name="z224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4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29"/>
    <w:bookmarkStart w:name="z224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31"/>
    <w:bookmarkStart w:name="z225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5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5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34"/>
    <w:bookmarkStart w:name="z225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5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36"/>
    <w:bookmarkStart w:name="z225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38"/>
    <w:bookmarkStart w:name="z22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6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65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41"/>
    <w:bookmarkStart w:name="z226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6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43"/>
    <w:bookmarkStart w:name="z226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45"/>
    <w:bookmarkStart w:name="z227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7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7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48"/>
    <w:bookmarkStart w:name="z227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7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50"/>
    <w:bookmarkStart w:name="z228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52"/>
    <w:bookmarkStart w:name="z228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8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8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55"/>
    <w:bookmarkStart w:name="z228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29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57"/>
    <w:bookmarkStart w:name="z229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59"/>
    <w:bookmarkStart w:name="z229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29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29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62"/>
    <w:bookmarkStart w:name="z229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0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64"/>
    <w:bookmarkStart w:name="z230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66"/>
    <w:bookmarkStart w:name="z23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0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0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69"/>
    <w:bookmarkStart w:name="z231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1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71"/>
    <w:bookmarkStart w:name="z231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73"/>
    <w:bookmarkStart w:name="z231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1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2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76"/>
    <w:bookmarkStart w:name="z232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2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78"/>
    <w:bookmarkStart w:name="z232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80"/>
    <w:bookmarkStart w:name="z232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2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3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83"/>
    <w:bookmarkStart w:name="z233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3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85"/>
    <w:bookmarkStart w:name="z233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87"/>
    <w:bookmarkStart w:name="z233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4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4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90"/>
    <w:bookmarkStart w:name="z234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4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92"/>
    <w:bookmarkStart w:name="z234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8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494"/>
    <w:bookmarkStart w:name="z2349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5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5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97"/>
    <w:bookmarkStart w:name="z235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56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99"/>
    <w:bookmarkStart w:name="z2357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501"/>
    <w:bookmarkStart w:name="z236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6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6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04"/>
    <w:bookmarkStart w:name="z236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6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06"/>
    <w:bookmarkStart w:name="z236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функций.";</w:t>
      </w:r>
    </w:p>
    <w:bookmarkEnd w:id="1508"/>
    <w:bookmarkStart w:name="z237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7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службы.";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32-1) и 32-2) следующего содержания:</w:t>
      </w:r>
    </w:p>
    <w:bookmarkStart w:name="z2375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11"/>
    <w:bookmarkStart w:name="z2376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осуществление взаимодействия с подразделениями правоохранительных и специальных государственных органов, а также другими организациями;";</w:t>
      </w:r>
    </w:p>
    <w:bookmarkEnd w:id="1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3-1) и 3-2) следующего содержания:</w:t>
      </w:r>
    </w:p>
    <w:bookmarkStart w:name="z237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13"/>
    <w:bookmarkStart w:name="z237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службы;";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функций.".</w:t>
      </w:r>
    </w:p>
    <w:bookmarkEnd w:id="1515"/>
    <w:bookmarkStart w:name="z238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в недельный срок со дня подписания настоящего приказа извещение территориальных органов юстиции областей, городов республиканского значения и столицы о внесенных изменениях и дополнениях в учредительные документы.</w:t>
      </w:r>
    </w:p>
    <w:bookmarkEnd w:id="1516"/>
    <w:bookmarkStart w:name="z238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1517"/>
    <w:bookmarkStart w:name="z238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518"/>
    <w:bookmarkStart w:name="z238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519"/>
    <w:bookmarkStart w:name="z238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20"/>
    <w:bookmarkStart w:name="z238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