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1b08" w14:textId="70d1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15 июля 2021 года № 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 декабря 2020 года № 60 "Об утверждении положений о городских, районных (районных в городах) управлений, отделов по чрезвычайным ситуациям Министерства по чрезвычайным ситуациям Республики Казахстан"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216)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"216) Положение об Отделе по чрезвычайным ситуациям района Сауран Департамента по чрезвычайным ситуациям Туркестанской области Министерства по чрезвычайным ситуациям Республики Казахстан согласно приложению 216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приказ дополнить приложением 216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 чрезвычайным ситуациям Туркестанской области Министерства по чрезвычайным ситуациям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регистрации указанного Положения в органах юстиции в установленном законодательством Республики Казахстан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указанного Положения личным составом и обеспечить руководство ими в практической деятельности;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декабря 2020 года № 60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Отделе по чрезвычайным ситуациям района Сауран Департамента по чрезвычайным ситуациям Туркестанской области Министерства по чрезвычайным ситуациям Республики Казахстан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по чрезвычайным ситуациям района Сауран Департамента по чрезвычайным ситуациям Туркестанской области Министерства по чрезвычайным ситуациям Республики Казахстан (далее – Отдел) является территориальным подразделением Министерства по чрезвычайным ситуациям Республики Казахстан (далее – Министерства), непосредственно подчиненным Департаменту по чрезвычайным ситуациям Туркестанской области Министерства (далее – Департамент).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приказами Министра по чрезвычайным ситуациям и начальника Департамента, иными нормативными правовыми актами, а также настоящим Положением.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компетенции, в установленном законодательством порядке, принимает решения, оформляемые приказами начальника Отдела.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Отдела: Республика Казахстан, индекс 161221, Туркестанская область, район Сауран, село Шорнак, улица Алтынсарин, 24.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Отдела - республиканское государственное учреждение "Отдел по чрезвычайным ситуациям района Сауран Департамента по чрезвычайным ситуациям Туркестанской области Министерства по чрезвычайным ситуациям Республики Казахстан".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осуществление деятельности Отдела осуществляется из республиканского и местного бюджета в составе Департамента.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Отдела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сфере гражданской защиты;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 на соответствующей территории;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Отдела: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и дальнейшего развития государственной системы гражданской защиты на соответствующей территории;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соответствующей территории;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 на соответствующей территории;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предложений в местный исполнительный орган по вопросам в сфере гражданской защиты, входящим в компетенцию местного исполнительного органа;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информационно-аналитической деятельности в сфере гражданской защиты;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привлечение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местный исполнительный орган для определения потребности в средствах гражданской защиты;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постановки на учет и снятие с учета защитных сооружений, расположенных на соответствующей территории;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плана мероприятий по подготовке органов управления и сил гражданской защиты;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Плана гражданской обороны и внесение его на утверждение начальнику гражданской обороны;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планов действий по ликвидации чрезвычайных ситуаций на соответствующей территории;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внесение предложений в Департамент по объемам и содержанию инженерно-технических мероприятий гражданской обороны;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охраны от пожаров территорий населенных пунктов и особо важных объектов государственной собственности;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планов по предупреждению чрезвычайных ситуаций на соответствующей территории;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паспортов безопасности и каталогов угроз чрезвычайных ситуаций природного и техногенного характера;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аварийно-спасательных и неотложных работ при чрезвычайных ситуациях;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противопожарных и аварийно-спасательных служб и формирований на соответствующей территории;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 пропаганда знаний, обучения населения и специалистов в сфере гражданской защиты;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в области пожарной безопасности;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в области гражданской обороны;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контроля за готовностью пожарных подразделений в населенных пунктах и на объектах к борьбе с пожарами;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производства дел об административных правонарушениях в области пожарной безопасности, гражданской обороны;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материалов для направления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участие, в пределах своей компетенции, в работе районного штаба по борьбе с терроризмом;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участие, в пределах своей компетенции, в работе районной Антитеррористической комиссии;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внесение предложений в Департамент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территориальных подразделений государственных органов, организаций, их должностных лиц и граждан необходимую информацию и сведения;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обязанности, предусмотренные действующими законодательными актами.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начальником, который несет персональную ответственность за выполнение возложенных на Отдел задач и осуществление им своих функций.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Отдела назначается на должность и освобождается от должности начальником Департамента по согласованию с Министерством.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Отдела: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Отдела в Департаменте, государственных органах и иных организациях;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политики, формируемой Министерством, выполняет акты и поручения Министерства и Департамента;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оперативное руководство деятельностью находящихся на территории района подразделений Департамента;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начальнику Департамента по награждению особо отличившихся сотрудников Отдела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степень выше специальных званий, предусмотренных занимаемой штатной должностью;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а также дает указания, обязательные для исполнения сотрудниками Отдела;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обязанности и полномочия сотрудников Отдела;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информационно-аналитическое, организационно-правовое обеспечение деятельности Отдела;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разработку и представление на утверждение начальнику Департамента ежегодного плана работы Отдела;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представление в Департамент ежегодного отчета и в установленные сроки отчетов о результатах деятельности Отдела;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своевременное рассмотрение обращений физических и юридических лиц;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в Департамент о привлечении к дисциплинарной ответственности, снятии дисциплинарных взысканий, а также ходатайствует о поощрении отличившихся сотрудников Отдела;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по другим вопросам, отнесенным к его компетенции;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по противодействию коррупции в подчиненном подразделениях, по каждому факту совершения коррупционного правонарушения;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старшим оперативным начальником в отношении противопожарных служб, расположенных на территории района Сауран;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организовывает и контролирует гарнизонную службу, проверяет боеготовность подразделений гарнизона, а также имеет иные права и обязанности, указанные в Уставе службы органов государственной противопожарной службы;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контроль за состоянием морально-психологического климата в коллективе, служебно-воинской дисциплины, а также за соблюдением сотрудниками подчиненных подразделений законности и обязательных норм поведения на службе и в быту;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имеет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республиканской и коммунальной собственности.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