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231a" w14:textId="6432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июня 2021 года № 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31.05.2023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органов гражданской защиты.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31.05.2023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 264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органов гражданской защиты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приказа Министра по чрезвычайным ситуациям РК от 31.05.2023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органов гражданской защиты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(далее - Типовая методика), и определяет порядок оценки деятельности административных государственных служащих корпуса "Б" органов гражданской защиты (далее - служащие корпуса "Б").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