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7c613" w14:textId="6f7c6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порядка взаимодействия без интеграции информационных систем между Бюро национальной статистики Агентства по стратегическому планированию и реформам Республики Казахстан и Комитетом по делам строительства и жилищно-коммунального хозяйства Министерства индустрии и инфраструктурного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Руководителя Бюро национальной статистики Агентства по стратегическому планированию и реформам Республики Казахстан от 3 ноября 2021 года № 232 и Председателя Комитета по делам строительства и жилищно-коммунального хозяйства Министерства индустрии и инфраструктурного развития Республики Казахстан от 22 ноября 2021 года № 184-нқ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статистике",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порядок взаимодействия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без интеграции информационных систем между Бюро национальной статистики Агентства по стратегическому планированию и реформам Республики Казахстан и Комитетом по делам строительства и жилищно-коммунального хозяйства Министерства индустрии и инфраструктурного развития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административных данных.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делам строительства и жилищно-коммунального хозяйства Министерства индустрии и инфраструктурного развития Республики Казахстан довести настоящий совместный приказ до ответственных исполнителей по предоставлению данных о фактической стоимости приобретенных строительных материалов, изделий, конструкций и инженерного оборудования.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Бюро национальной статистики Агентства по стратегическому планированию и реформам Республики Казахстан определить состав ответственных лиц за получение и анализ данных в течение пяти рабочих дней со дня подписания настоящего совместного приказа.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Бюро национальной статистики Агентства по стратегическому планированию и реформам Республики Казахстан в установленном законодательством порядке обеспечить: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размещение настоящего совместного приказа на интернет-ресурсе Бюро национальной статистики Агентства по стратегическому планированию и реформам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совместного приказа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приказа возложить на Заместителя Руководителя Бюро национальной статистики Агентства по стратегическому планированию и реформам Республики Казахстан и Заместителя председателя Комитета по делам строительства и жилищно-коммунального хозяйства Министерства индустрии и инфраструктурного развития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Настоящий совместный приказ вступает в силу со дня подписания его последним из руководителей государственного органа.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59"/>
        <w:gridCol w:w="5641"/>
      </w:tblGrid>
      <w:tr>
        <w:trPr>
          <w:trHeight w:val="30" w:hRule="atLeast"/>
        </w:trPr>
        <w:tc>
          <w:tcPr>
            <w:tcW w:w="6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Бюро национальной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статистики Агентства по стратегическому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планированию и реформам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Казахстан______________ Н. Айдапкелов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</w:tc>
        <w:tc>
          <w:tcPr>
            <w:tcW w:w="5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Комитета по делам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строительства и жилищно-коммунального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хозяйства Министерства индустрии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инфраструктурного развития Республики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___________ Т. Карагойшин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М.П.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совместным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Руководителя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национальной статистики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Агентства по стратегическому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планированию и реформам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ноября 2021 года № 232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Председателем Комитета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делам строительства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2021 года № 184-нқ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взаимодействия без интеграции информационных систем между Бюро национальной статистики Агентства по стратегическому планированию и реформам Республики Казахстан и Комитетом по делам строительства и жилищно-коммунального хозяйства Министерства индустрии и инфраструктурного развития Республики Казахстан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взаимодействия без интеграции информационных систем между Бюро национальной статистики Агентства по стратегическому планированию и реформам Республики Казахстан и Комитетом по делам строительства и жилищно-коммунального хозяйства Министерства индустрии и инфраструктурного развития Республики Казахстан (далее – порядок)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Порядок определяет представление административных данных о фактической стоимости приобретенных строительных материалов, изделий, конструкций и инженерного оборудования Комитетом по делам строительства и жилищно-коммунального хозяйства Министерства индустрии и инфраструктурного развития Республики Казахстан (далее – КДС ЖКХ МИИР РК) в Бюро национальной статистики Агентства по стратегическому планированию и реформам Республики Казахстан (далее – Бюро национальной статистики).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Участниками порядка являются: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КДС ЖКХ МИИР РК;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Бюро национальной статистики.</w:t>
      </w:r>
    </w:p>
    <w:bookmarkEnd w:id="16"/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предоставления административных данных о фактической стоимости приобретенных строительных материалов, изделий, конструкций и инженерного оборудования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Административные данные о фактической стоимости приобретенных строительных материалов, изделий, конструкций и инженерного оборудования (далее – административные данные) предоставляются в Бюро национальной статистики в виде электронных таблиц посредством Единой системы документооборота государственных органов.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КДС ЖКХ МИИР РК для предоставления административных данных в Бюро национальной статистики, обеспечивает следующее: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ежеквартально в срок не позднее 1 числа второго месяца после отчетного периода представляет электронные таблицы с данными о фактической стоимости приобретенных строительных материалов, изделий, конструкций и инженерного оборудования;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уведомляет в срок не позднее пяти календарных дней о планируемых изменениях, связанных с предоставлением данных;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оказывает методическую и практическую помощь ответственным лицам Бюро национальной статистики по использованию административных данных;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полноту, достоверность и своевременность доступа к административным данным.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Бюро национальной статистики после получения административных данных, обеспечивает следующее: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использует административные данные исключительно для производства статистической информации без права передачи третьим сторонам;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исключает доступ к использованию административных данных посторонних лиц, кроме ответственных лиц за формирование административных данных;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информирует об изменениях состава ответственных лиц за формирование административных данных не позднее трех календарных дней со дня внесения изменений.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порядку взаимодействия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интеграции информационных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 между Комитетом по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делам строительства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жилищно-коммунального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и Бюро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статистики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Агентства по стратегическому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планированию и реформам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административных данных 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1"/>
        <w:gridCol w:w="7582"/>
        <w:gridCol w:w="3327"/>
      </w:tblGrid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показателя
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Разрезность
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материального ресурса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областям, городам республиканского значения, столица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материального ресурса по Классификатору строительных ресурсов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областям, городам республиканского значения, столица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с учетом НДС на материальные ресурсы, приобретенные за отчетный период, в тенге за единицу измерения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областям, городам республиканского значения, столица</w:t>
            </w:r>
          </w:p>
        </w:tc>
      </w:tr>
      <w:tr>
        <w:trPr>
          <w:trHeight w:val="30" w:hRule="atLeast"/>
        </w:trPr>
        <w:tc>
          <w:tcPr>
            <w:tcW w:w="1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реализации материальных ресурсов, реализованных за отчетный период в натуральных единицах измерениях в соответствии с Классификатором строительных ресурсов</w:t>
            </w:r>
          </w:p>
        </w:tc>
        <w:tc>
          <w:tcPr>
            <w:tcW w:w="3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предприятиям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