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f6be" w14:textId="d7bf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Бюро национальной статистики Агентства по стратегическому планированию и реформам Республики Казахстан с акиматом Туркестанской области при проведении национальной переписи населения Республики Казахстан в 2021 году в учреждениях и организациях акимата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Руководителя Бюро национальной статистики Агентства по стратегическому планированию и реформам Республики Казахстан от 9 июля 2021 года № 156 и Постановление акимата Туркестанской области от 30 июня 2021 года № 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по проведению национальной переписи населения Республики Казахстан в 2021 году, утвержденного постановлением Правительства Республики Казахстан от 19 июня 2019 года № 419, а также подпунктом 51) пункта 15 Положения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Бюро национальной статистики Агентства по стратегическому планированию и реформам Республики Казахстан ПРИКАЗЫВАЕТ и акимат Туркестанской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 взаимодействия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Бюро национальной статистики Агентства по стратегическому планированию и реформам Республики Казахстан с акиматом Туркестанской области при проведении национальной переписи населения Республики Казахстан в 2021 году в учреждениях, организациях акимата Туркестанской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и постановления на интернет-ресурсе Бюро национальной статистики Агентства по стратегическому планированию и реформам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и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и постановление довести для исполнения до должностных лиц в части, их касающейся.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постановления возложить на курирующих соответствующее направление деятельности заместителя руководителя Бюро национальной статистики Агентства по стратегическому планированию и реформам Республики Казахстан и заместителя акима Туркестанской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и постановление вводится в действие со дня его подписания последней из сторон.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8"/>
        <w:gridCol w:w="6492"/>
      </w:tblGrid>
      <w:tr>
        <w:trPr>
          <w:trHeight w:val="30" w:hRule="atLeast"/>
        </w:trPr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__________ Н. Айдапкелов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___________ О. Шукеев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2021 года № 146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взаимодействия Бюро национальной статистики Агентства по стратегическому планированию и реформам Республики Казахстан с акиматом Туркестанской области при проведении национальной переписи населения Республики Казахстан в 2021 году в учреждениях и организациях акимата Туркестанской области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2021 году" утверждены сроки проведения национальной переписи населения Республики Казахстан (далее – перепись населения), а также План мероприятий по проведению национальной переписи населения Республики Казахстан в 2021 году (далее – План).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Координация деятельности центральных и местных исполнительных органов при проведении переписи населения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февраля 2021 года № 27-р возложена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2021 году, в состав которой от акимата Туркестанской области включен заместитель акима Туркестанской области.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респонденты, проживающие и (или) пребывающие в центрах реабилитации жертв торговли людьми; центрах социального обслуживания; детских домах; школах-интернатах для одаренных детей; школах-интернатах для одаренных в спорте детей; школах-интернатах для детей-сирот и детей, оставшихся без попечения родителей; реабилитационных центрах для инвалидов и (или) детей-инвалидов; организациях, оказывающих стационарную помощь; домах ребенка; центрах социальной адаптации для лиц, не имеющих определенного места жительства (в том числе, отделения ночного пребывания и мобильные службы социального патруля); кризисных центрах для жертв бытового насилия; в специализированных противотуберкулезных организациях; в психоневрологических организациях; в медицинских организациях, оказывающих наркологическую помощь; медицинских организациях в сфере санитарно-эпидемиологического благополучия населения и других учреждениях и организациях акимата Туркестанской области (далее – учреждения и организации), включая временно отсутствующих и временно проживающих и (или) пребывающих (далее – респондент).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31 августа на 1 сентября 2021 года.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путем: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заполнения респондентами переписных листов в электронном виде посредством сети интернет на сайте "www.sanaq.gov.kz" в онлайн режиме с 1 сентября по 15 октября 2021 года;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заполнения переписных листов посредством опроса респондента интервьюером с использованием планшет с 1 по 30 октября 2021 года.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Мероприятия по организации и проведению переписи населения в учреждениях и организациях проводятся под руководством региональных комиссий по содействию в проведении национальной переписи населения Республики Казахстан в 2021 году, созданных согласно пункту 2 Плана.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переписи населения в учреждениях и организациях акимата Туркестанской области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в учреждениях и организациях проводится ответственными сотрудниками по проведению переписи населения (далее – ответственные сотрудники), назначаемыми приказом руководителя соответствующего учреждения и организации.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Департаментом Бюро национальной статистики Агентства по стратегическому планированию и реформам Республики Казахстан по Туркестанской области (далее – Департамент).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сотрудники обеспечиваются помещениями и компьютерами с выходом в интернет.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передает ответственным сотрудникам по акту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в 2021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2021 года;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Перепись населения в учреждениях и организациях делится на 2 этапа: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переписи, по состоянию на 1 июля 2021 года и передаются в Департамент;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переписи,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"www.sanaq.gov.kz".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администрации учреждений и организаций.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"www.sanaq.gov.kz"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