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03d1" w14:textId="cf50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города Шымкент при проведении национальной переписи населения Республики Казахстан в 2021 году в учреждениях и организациях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8 июля 2021 года № 155 и Постановление акимата города Шымкент от 28 июня 2021 года № 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города Шымкент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города Шымкент при проведении национальной переписи населения Республики Казахстан в 2021 году в учреждениях, организациях акимата города Шымкент.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города Шымкент.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8"/>
        <w:gridCol w:w="5902"/>
      </w:tblGrid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 Н. Айдапкелов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Шымкент ________ М. Айтенов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532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города Шымкент при проведении национальной переписи населения Республики Казахстан в 2021 году в учреждениях и организациях акимата города Шымкент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города Шымкент включен заместитель акима города Шымкент.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города Шымкент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города Шымкент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городу Шымкенту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июля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