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1cee" w14:textId="72c1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Жамбылской области при проведении национальной переписи населения Республики Казахстан в 2021 году в учреждениях и организациях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137 и Постановление акимата Жамбылской области от 29 июня 2021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Жамбылской области при проведении национальной переписи населения Республики Казахстан в 2021 году в учреждениях, организациях акимата Жамбылской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8"/>
        <w:gridCol w:w="6382"/>
      </w:tblGrid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 __________ Б. Сапарбаев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134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Жамбылской области при проведении национальной переписи населения Республики Казахстан в 2021 году в учреждениях и организациях акимата Жамбылской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Жамбылской области включен заместитель акима Жамбылской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Жамбылской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Жамбылской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Жамбылской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