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bdb" w14:textId="66d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Восточно-Казахстанским областным акиматом при проведении национальной переписи населения Республики Казахстан в 2021 году в учреждениях и организациях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136 и Постановление акимата Восточно-Казахстанской области от 18 июня 2021 года № 209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Плана мероприятий по проведению национальной переписи населения Республики Казахстан в 2021 году,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Бюро национальной статистики Агентства по стратегическому планированию и реформам Республики Казахстан с Восточно-Казахстанским областным акиматом при проведении национальной переписи населения Республики Казахстан в 2021 году в учреждениях и организациях Восточно-Казахстанского областного акимата.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Восточно-Казахстанской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Бюро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статистики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Агентства по стратегическому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планированию и реформам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__________Н. Айдапкелов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Аким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Восточно-Казахстанской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области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Д.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2021 года 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2021 года № 209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Восточно-Казахстанским областным акиматом при проведении национальной переписи населения Республики Казахстан в 2021 году в учреждениях и организациях Восточно-Казахстанского областного акимата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населения распоряжением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Восточно-Казахстанского областного акимата включен первый заместитель акима Восточно-Казахстанской области.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Восточно-Казахстанского областного акимата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Восточно-Казахстанского областного акимата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Восточно-Казахстанской области (далее – Департамент).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