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5cd" w14:textId="4f0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Актюбинской области при проведении национальной переписи населения Республики Казахстан в 2021 году в учреждениях и организациях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135 и Постановление акимата Актюбинской области от 17 июня 2021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Акмолинской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Актюбинской области при проведении национальной переписи населения Республики Казахстан в 2021 году в учреждениях, организациях акимата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Актюбинской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6719"/>
      </w:tblGrid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 ______Н. Айдапкелов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 ________ О. Уразалин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201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Актюбинской области при проведении национальной переписи населения Республики Казахстан в 2021 году в учреждениях и организациях акимата Актюбинской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по решению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Актюбинской области включен заместитель акима Актюбинской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Актюбинской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Актюбинской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Актюбинской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