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b403d" w14:textId="abb40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Порядка взаимодействия Бюро национальной статистики Агентства по стратегическому планированию и реформам Республики Казахстан с Министерством обороны Республики Казахстан при проведении национальной переписи населения Республики Казахстан в 2021 году на объектах Министерства обороны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Руководителя Бюро национальной статистики Агентства по стратегическому планированию и реформам Республики Казахстан от 28 июня 2021 года № 133 и Первого заместителя Министра обороны – начальника Генерального штаба Вооруженных Сил Республики Казахстан от 30 июня 2021 года № 112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и сроков проведения национальных переписей, утвержденных постановлением Правительства Республики Казахстан от 11 октября 2010 года № 1049, пунктом 3 </w:t>
      </w:r>
      <w:r>
        <w:rPr>
          <w:rFonts w:ascii="Times New Roman"/>
          <w:b w:val="false"/>
          <w:i w:val="false"/>
          <w:color w:val="000000"/>
          <w:sz w:val="28"/>
        </w:rPr>
        <w:t>Плана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мероприятий по проведению национальной переписи населения Республики Казахстан в 2021 году, утвержденного постановлением Правительства Республики Казахстан от 19 июня 2019 года № 419, а также подпунктом 51) пункта 15 Положения Бюро национальной статистики Агентства по стратегическому планированию и реформам Республики Казахстан, утвержденного приказом Председателя Агентства по стратегическому планированию и реформам Республики Казахстан от 23 октября 2020 года № 9-нқ, ПРИКАЗЫВАЕМ: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Порядок взаимодействия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Бюро национальной статистики Агентства по стратегическому планированию и реформам Республики Казахстан с Министерством обороны Республики Казахстан при проведении национальной переписи населения Республики Казахстан в 2021 году на объектах Министерства обороны Республики Казахстан.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Бюро национальной статистики Агентства по стратегическому планированию и реформам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размещение настоящего совместного приказа на интернет-ресурсе Бюро национальной статистики Агентства по стратегическому планированию и реформам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совместного приказа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настоящий совместный приказ довести до должностных лиц в части, их касающейся, для исполнения.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совместного приказа возложить на курирующих соответствующее направление деятельности заместителя руководителя Бюро национальной статистики Агентства по стратегическому планированию и реформам Республики Казахстан и заместителя Министра обороны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совместный приказ вводится в действие со дня его подписания последней из сторон.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95"/>
        <w:gridCol w:w="6505"/>
      </w:tblGrid>
      <w:tr>
        <w:trPr>
          <w:trHeight w:val="30" w:hRule="atLeast"/>
        </w:trPr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Бюро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статистики Агентства по стратегическому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планированию и реформам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__________Н. Айдапкелов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Первый заместитель Министра обороны –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Генерального штаба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Вооруженных Сил Республики Казахстан __________М. Бектанов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совместным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 Бюро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статистики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по стратегическому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планированию и реформам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июня 2021 года № 133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первого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обороны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начальника Генерального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штаба Вооруженных Сил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июня 2021 года № 112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взаимодействия Бюро национальной статистики Агентства по стратегическому планированию и реформам Республики Казахстан с Министерством обороны Республики Казахстан при проведении национальной переписи населения Республики Казахстан в 2021 году на объектах Министерства обороны Республики Казахстан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2019 года № 419 "О проведении национальной переписи населения Республики Казахстан в 2021 году" утверждены сроки проведения национальной переписи населения Республики Казахстан (далее – перепись населения), а также План мероприятий по проведению национальной переписи населения Республики Казахстан в 2021 году (далее – План).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Координация деятельности центральных и местных исполнительных органов при проведении переписи населения </w:t>
      </w:r>
      <w:r>
        <w:rPr>
          <w:rFonts w:ascii="Times New Roman"/>
          <w:b w:val="false"/>
          <w:i w:val="false"/>
          <w:color w:val="000000"/>
          <w:sz w:val="28"/>
        </w:rPr>
        <w:t>распоряжением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9 февраля 2021 года № 27-р возложена на специальную комиссию по решению организационных и инструктивных вопросов, связанных с подготовкой и проведением национальной переписи населения Республики Казахстан в 2021 году, в состав которой от Министерства обороны Республики Казахстан включен заместитель Министра обороны Республики Казахстан.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Планом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, а также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по статистике Министерства национальной экономики Республики Казахстан от 7 октября 2019 года № 11 "Об утверждении переписных листов для проведения национальной переписи населения Республики Казахстан в 2020 году" переписи населения подлежат все постоянно проживающие в стране респонденты, входящие в состав домашнего хозяйства (граждане Республики Казахстан, иностранные граждане, лица без гражданства), в том числе военнослужащие (включая членов их семей) и гражданское население, проживающее на территориях воинских частей и закрытых административно-территориальных единиц, включая временно отсутствующих и временно проживающих и (или) пребывающих (далее – респондент).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 населения при проведении переписи населения осуществляется по состоянию на момент 00:00 часов по времени города Нур-Султана с 31 августа на 1 сентября 2021 года.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Перепись населения проводится путем: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заполнения респондентами переписных листов в электронном виде посредством сети интернет на сайте "www.sanaq.gov.kz" в онлайн режиме с 1 сентября по 15 октября 2021 года;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заполнения переписных листов посредством опроса респондента интервьюером с использованием планшета с 1 по 30 октября 2021 года.</w:t>
      </w:r>
    </w:p>
    <w:bookmarkEnd w:id="16"/>
    <w:bookmarkStart w:name="z2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Организация переписи населения на объектах МО РК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целях организации и проведения переписи населения в гарнизонах, воинских частях и учреждениях Вооруженных Сил Республики Казахстан (далее – объекты МО РК) проводятся организационные мероприятия по всем структурным подразделениям.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над полнотой и качеством проведения переписи населения возлагается на начальников (командиров) гарнизонов, воинских частей и учреждений Вооруженных Сил Республики Казахстан (далее – Командование части).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МО РК создаются: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Центральная комиссия по координации и содействию проведению национальной переписи населения Республики Казахстан в 2021 году на объектах Министерства обороны Республики Казахстан (далее – Центральная комиссия), для решения организационных и инструктивных вопросов, связанных с подготовкой и проведением переписи населения. Состав Центральной комиссии утверждается приказом Министра обороны Республики Казахстан;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Центральная комиссия осуществляет: взаимодействие с Бюро национальной статистики Агентства по стратегическому планированию и реформам Республики Казахстан (далее – Бюро), организацию и проведение массово-разъяснительной работы, организационные мероприятия по проведению переписи населения и контроль за их исполнением.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Комиссии по организации и проведению национальной переписи населения Республики Казахстан в 2021 году, созданные в гарнизонах, воинских частях и учреждениях Вооруженных Сил Республики Казахстан (далее – Комиссия по переписи населения) для организации и проведения переписи населения. Состав Комиссии по переписи населения утверждается приказом Командования части.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по переписи населения осуществляет: взаимодействие с территориальными подразделениями Бюро (далее – Департаменты), проведение массово-разъяснительной работы, составление календарных планов работ по организации и проведению переписи населения на объектах МО РК, подбор и обучение ответственных сотрудников, составление и уточнение перечня объектов, на которых размещены контингенты с указанием адресов, границ по территориальному признаку в срок до 1 июля 2021 года, контрольные мероприятия в ходе проведения переписи населения, обеспечение конфиденциальности первичных статистических данных.</w:t>
      </w:r>
    </w:p>
    <w:bookmarkEnd w:id="24"/>
    <w:bookmarkStart w:name="z3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проведения переписи населения на объектах МО РК</w:t>
      </w:r>
    </w:p>
    <w:bookmarkEnd w:id="25"/>
    <w:bookmarkStart w:name="z3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1. Ответственные сотрудники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Перепись населения на объектах МО РК проводится ответственными сотрудниками по проведению переписи населения (далее – ответственные сотрудники) из числа военнослужащих Вооруженных сил Республики Казахстан.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Ответственные сотрудники проходят обучение по всем вопросам, касающимся проведения переписи населения, на обучающих семинарах, проводимых Департаментами.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Ответственные сотрудники обеспечиваются помещениями и компьютерами с выходом в интернет.</w:t>
      </w:r>
    </w:p>
    <w:bookmarkEnd w:id="29"/>
    <w:bookmarkStart w:name="z36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2. Материально-техническое обеспечение и переписной инструментарий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Департаменты передают ответственным сотрудникам по акту приема-передачи планшеты в комплекте с защитным ударопрочным чехлом, предустановленным защитным стеклом, зарядным устройством, USB шнуром, стилусом, портативным зарядным устройством (Powerbank в комплекте с USB шнуром) (далее – планшеты) с электронными переписными листами для проведения национальной переписи населения Республики Казахстан в 2021 году (далее – переписные листы), которые возвращаются Департаменту по окончанию переписи населения. А также передается переписной инструментарий, необходимый для проведения переписи населения на бумажных носителях (далее – переписной инструментарий):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пояснения по заполнению переписных листов для переписного персонала при проведении национальной переписи населения Республики Казахстан 2021 года;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справки о прохождении переписи населения.</w:t>
      </w:r>
    </w:p>
    <w:bookmarkEnd w:id="33"/>
    <w:bookmarkStart w:name="z40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3. Категории населения, подлежащие переписи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объектах МО РК подлежат переписи следующие категории населения: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офицеры, военнослужащие по контракту составов сержантов (старшин), солдат (матросов) и гражданский персонал, проживающие на территории объектов МО РК, доступ на которые ограничен;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военнослужащие срочной службы;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гражданское население, проживающее на территории объектов МО РК, доступ на которые ограничен;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магистранты, докторанты и адъюнкты;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курсанты и кадеты военных учебных заведений;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воспитанники Республиканской школы "Жас Улан".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Офицеры, военнослужащие по контракту составов сержантов (старшин), солдат (матросов) и гражданский персонал, проживающие вне закрытой территории Республики Казахстан, переписываются по месту постоянного жительства как гражданское население переписным персоналом Департаментов в составе своих семей. 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Военнослужащие, находящиеся в отпусках и заграничных командировках без освобождения от занимаемых должностей в воинских частях и учреждениях Вооруженных Сил, переписываются по месту их постоянной службы по личным делам и другим учетным данным.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Офицеры, военнослужащие по контракту составов сержантов (старшин) и солдат (матросов), члены их семей и другие гражданские лица, находящиеся на лечении в военных госпиталях (если их пребывание не превышает года) переписываются как временно проживающие.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Военнослужащие, проживающие на территории объектов МО РК, уволенные в запас, но ко дню переписи, не выбывшие из объектов МО РК, переписываются в числе постоянно проживающего гражданского населения ответственными сотрудниками.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Военнослужащие срочной службы, курсанты и кадеты военных учебных заведений проходят перепись населения по месту их службы.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Переменный состав на объектах МО РК переписывается по месту жительства (казарма, общежитие и другие). В случае проживания в общих жилых массивах (на частных квартирах, в домах ЖЭК и т.п.), переменного состава переписываются переписным персоналом Департаментов.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Военнослужащие Вооруженных сил Республики Казахстан, обучающиеся на курсах или сборах со сроком обучения менее 12 месяцев, имеющие постоянное место жительства на территории другой административно-территориальной единицы, переписываются как временно проживающие.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Обучающиеся на курсах со сроком обучения свыше 12 месяцев независимо от продолжительности отсутствия в месте постоянного жительства переписываются на объекте МО РК как постоянное население.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Гражданское население, проживающее на объектах МО РК, переписывается по месту жительства в полном соответствии с Пояснениями по заполнению переписных листов для переписного персонала при проведении национальной переписи населения Республики Казахстан 2021 года.</w:t>
      </w:r>
    </w:p>
    <w:bookmarkEnd w:id="50"/>
    <w:bookmarkStart w:name="z57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4. Этапы проведения переписи населения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Перепись населения на объектах МО РК делится на 2 этапа: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первом этапе составляются списки респондентов, подлежащих переписи населения, по состоянию на 1 июля 2021 года и передаются в Департамент;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втором этапе проводится опрос респондентов, подлежащих переписи населения и заполнение электронных переписных листов согласно спискам, составленным на первом этапе, на планшетах или в онлайн режиме посредством сети интернет на сайте "www.sanaq.gov.kz".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возможности опроса респондента, ответственные сотрудники получают сведения для заполнения переписных листов в кадровой службе.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прохождении переписи в онлайн режиме посредством сети интернет респонденты, подлежащие переписи, проходят регистрацию на сайте "www.sanaq.gov.kz" самостоятельно либо с помощью ответственных сотрудников. После успешной регистрации и авторизации заполняются электронные переписные листы. Заполненные переписные листы автоматически попадают в Базу данных переписи населения.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VPN-канала на планшете полученные данные передаются по выделенному защищенному каналу связи в Базу данных переписи населения, с отметкой об отправке данных (дата и время синхронизации).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невозможности выгрузки полученных данных с планшета в силу отдаленности или отсутствия на местах точки доступа мобильной сети, данные выгружаются посредством USB шнура на электронный носитель сотрудника Департамента.</w:t>
      </w:r>
    </w:p>
    <w:bookmarkEnd w:id="5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