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f9cc" w14:textId="250f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Федоровского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28 декабря 2021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41665,0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37932,0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42276,9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37274,0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Вишневого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24923,9 тысячи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Вишневого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22755,0 тысяч тенге.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Воронежского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80475,7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78115,7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82797,4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2321,7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Федоровского района Костанайской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Воронежского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22759,0 тысяч тенге.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Камышинского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35349,3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31356,3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37279,7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Камышинского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25966,0 тысяч тенге.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Коржинкольского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31779,0 тысяч тенге, в том числе по: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2649,0 тысяч тенге;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29130,0 тысяч тенге;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32051,0 тысячи тенге;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Федоровского района Костанайской области от 23.05.2022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Коржинкольского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21066,0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Косаральского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26565,4 тысячи тенге, в том числе по: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27371,6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Федоровского района Костанайской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Косаральского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24078,0 тысяч тенге.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Костряковского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25734,2 тысячи тенге, в том числе по: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25952,6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Федоровского района Костанайской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Костряковского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21267,0 тысяч тенге.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Ленинского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21853,5 тысячи тенге, в том числе по: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 тенге;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19405,5 тысячи тенге;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23022,6 тысячи тенге;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1169,1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Ленинского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17863,0 тысяч тенге.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Новошумное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28325,7 тысячи тенге, в том числе по: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26667,7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29960,9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Новошумное Федоровского района на 2022 год предусмотрены объемы бюджетных субвенций, передаваемых из районного бюджета в бюджет села в сумме 21789,0 тысяч тенге.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Первомайского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23874,4 тысячи тенге, в том числе по: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1588,0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22286,4 тысячи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24304,6 тысячи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Первомайского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21746,0 тысяч тенге.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Пешковского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214201,9 тысячи тенге, в том числе по: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8932,0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205269,9 тысячи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218624,2 тысячи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Пешковского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31299,0 тысяч тенге.</w:t>
      </w:r>
    </w:p>
    <w:bookmarkEnd w:id="96"/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Федоровского сельского округа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7"/>
    <w:bookmarkStart w:name="z1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250591,5 тысячи тенге, в том числе по: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53316,0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197275,5 тысячи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306834,1 тысячи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56242,6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Федоровского сельского округа Федоровского района на 2022 год предусмотрены объемы бюджетных субвенций, передаваемых из районного бюджета в бюджет сельского округа в сумме 35878,0 тысяч тенге.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Федоровского сельского округа Федоровского района на 2022 год предусмотрена выплата вознаграждений по займам из районного бюджета в сумме 27332,0 тысяч тенге.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Бюджетные изъятия из бюджетов села, сельских округов Федоровского района не предусмотрены.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перечень бюджетных программ на очередной финансовый год в бюджетах села, сельских округов Федоровского района, подлежащих секвестру не установлен.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2022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2022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2022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0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2022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2022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2022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2023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маслихата Федоровского района Костанайской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2022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7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2022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2023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8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2022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9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2023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0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2022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0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2023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2022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2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3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2022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4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2024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4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2022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Федоровского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2023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