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661db" w14:textId="f6661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8 января 2021 года № 487 "О бюджетах села, сельских округов Федоровского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9 декабря 2021 года № 72.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села, сельских округов Федоровского района на 2021-2023 годы" от 8 января 2021 года № 487 (зарегистрировано в Реестре государственной регистрации нормативных правовых актов под № 9708)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Банновского сельского округа Федоровского района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38826,7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3920,0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64,0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34842,7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41421,8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- 2595,1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2595,1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Вишневого сельского округа Федоровского района на 2021-2023 годы согласно приложениям 4, 5 и 6 соответственно, в том числе на 2021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17680,9 тысяч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1210,0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16454,9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18705,3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- 1024,4 тысячи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1024,4 тысячи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Воронежского сельского округа Федоровского района на 2021-2023 годы согласно приложениям 7, 8 и 9 соответственно, в том числе на 2021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22560,0 тысяч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3517,0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150,0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18893,0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25506,5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- 2946,5 тысячи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2946,5 тысячи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Камышинского сельского округа Федоровского района на 2021-2023 годы согласно приложениям 10, 11 и 12 соответственно, в том числе на 2021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28462,0 тысячи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3125,0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70,0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25267,0 тысячи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32014,0 тысячи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- 3552,0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3552,0 тысяч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Коржинкольского сельского округа Федоровского района на 2021-2023 годы согласно приложениям 13, 14 и 15 соответственно, в том числе на 2021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20273,0 тысяч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2929,0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17341,0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22048,6 тысячи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- 1775,6 тысячи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1775,6 тысячи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Косаральского сельского округа Федоровского района на 2021-2023 годы согласно приложениям 16, 17 и 18 соответственно, в том числе на 2021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20485,0 тысяч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1839,0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48,0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18598,0 тысячи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22417,0 тысячи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- 1932,0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1932,0 тысяч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Костряковского сельского округа Федоровского района на 2021-2023 годы согласно приложениям 19, 20 и 21 соответственно, в том числе на 2021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20001,8 тысяч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3828,0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16173,8 тысяч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22240,4 тысячи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- 2238,6 тысячи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2238,6 тысячи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Ленинского сельского округа Федоровского района на 2021-2023 годы согласно приложениям 22, 23 и 24 соответственно, в том числе на 2021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21299,4 тысячи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2961,0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18338,4 тысячи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22740,6 тысячи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- 1441,2 тысячи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1441,2 тысячи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села Новошумное Федоровского района на 2021-2023 годы согласно приложениям 25, 26 и 27 соответственно, в том числе на 2021 год в следующих объемах: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20630,5 тысячи тенге, в том числе по: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1692,0 тысяч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18938,5 тысячи тенге;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21999,9 тысячи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- 1369,4 тысячи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1369,4 тысячи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Первомайского сельского округа Федоровского района на 2021-2023 годы согласно приложениям 28, 29 и 30 соответственно, в том числе на 2021 год в следующих объемах: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20098,3 тысячи тенге, в том числе по: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1940,0 тысяч тенге;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65,0 тысяч тенге;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18093,3 тысячи тенге;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22263,5 тысячи тенге;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- 2165,2 тысячи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2165,2 тысячи тенге.";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Пешковского сельского округа Федоровского района на 2021-2023 годы согласно приложениям 31, 32 и 33 соответственно, в том числе на 2021 год в следующих объемах: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28378,2 тысячи тенге, в том числе по: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9370,0 тысяч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60,0 тысяч тенге;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18948,2 тысячи тенге;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35901,9 тысячи тенге;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- 7523,7 тысячи тенге;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7523,7 тысячи тенге.";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Федоровского сельского округа Федоровского района на 2021-2023 годы согласно приложениям 34, 35 и 36 соответственно, в том числе на 2021 год в следующих объемах: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141712,2 тысячи тенге, в том числе по: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49881,0 тысяч тенге;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10,0 тысяч тенге;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91821,2 тысячи тенге;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142942,6 тысячи тенге;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- 1230,4 тысячи тенге;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1230,4 тысячи тенге.";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января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</w:t>
            </w:r>
          </w:p>
        </w:tc>
      </w:tr>
    </w:tbl>
    <w:bookmarkStart w:name="z185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Банновского сельского округа Федоровского района на 2021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января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</w:t>
            </w:r>
          </w:p>
        </w:tc>
      </w:tr>
    </w:tbl>
    <w:bookmarkStart w:name="z194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Вишневого сельского округа Федоровского района на 2021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января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</w:t>
            </w:r>
          </w:p>
        </w:tc>
      </w:tr>
    </w:tbl>
    <w:bookmarkStart w:name="z203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Воронежского сельского округа Федоровского района на 2021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января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</w:t>
            </w:r>
          </w:p>
        </w:tc>
      </w:tr>
    </w:tbl>
    <w:bookmarkStart w:name="z212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Камышинского сельского округа Федоровского района на 2021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января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</w:t>
            </w:r>
          </w:p>
        </w:tc>
      </w:tr>
    </w:tbl>
    <w:bookmarkStart w:name="z221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Коржинкольского сельского округа Федоровского района на 2021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января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</w:t>
            </w:r>
          </w:p>
        </w:tc>
      </w:tr>
    </w:tbl>
    <w:bookmarkStart w:name="z230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Косаральского сельского округа Федоровского района на 2021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января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</w:t>
            </w:r>
          </w:p>
        </w:tc>
      </w:tr>
    </w:tbl>
    <w:bookmarkStart w:name="z239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Костряковского сельского округа Федоровского района на 2021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января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</w:t>
            </w:r>
          </w:p>
        </w:tc>
      </w:tr>
    </w:tbl>
    <w:bookmarkStart w:name="z248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Ленинского сельского округа Федоровского района на 2021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января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</w:t>
            </w:r>
          </w:p>
        </w:tc>
      </w:tr>
    </w:tbl>
    <w:bookmarkStart w:name="z257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Новошумное Федоровского района на 2021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января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</w:t>
            </w:r>
          </w:p>
        </w:tc>
      </w:tr>
    </w:tbl>
    <w:bookmarkStart w:name="z266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Федоровского района на 2021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января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</w:t>
            </w:r>
          </w:p>
        </w:tc>
      </w:tr>
    </w:tbl>
    <w:bookmarkStart w:name="z275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Пешковского сельского округа Федоровского района на 2021 год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января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</w:t>
            </w:r>
          </w:p>
        </w:tc>
      </w:tr>
    </w:tbl>
    <w:bookmarkStart w:name="z284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Федоровского района на 2021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