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b69d" w14:textId="786b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Председателя Комитета по регулированию естественных монополий Министерства национальной экономики Республики Казахстан от 23 августа 2019 года № 1-ОД "Об утверждении положений территориальных подразделений Комитета по регулированию естественных монополий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регулированию естественных монополий Министерства национальной экономики Республики Казахстан от 3 июня 2021 года № 51-ОД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исполняющего обязанности Председателя Комитета по регулированию естественных монополий Министерства национальной экономики Республики Казахстан от 23 августа 2019 года № 1-ОД "Об утверждении положений территориальных подразделений Комитета по регулированию естественных монополий Министерства национальной экономики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Комитета по регулированию естественных монополий Министерства национальной экономики Республики Казахстан по городу Нур-Султан,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55-1), 55-2), 55-3) и 55-4)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 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Комитета по регулированию естественных монополий Министерства национальной экономики Республики Казахстан по городу Алматы, утвержденном указанным приказом: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55-1), 55-2), 55-3) и 55-4)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 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Комитета по регулированию естественных монополий Министерства национальной экономики Республики Казахстан по городу Шымкент, утвержденном указанным приказом: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55-1), 55-2), 55-3) и 55-4)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 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Комитета по регулированию естественных монополий Министерства национальной экономики Республики Казахстан по Акмолинской области, утвержденном указанным приказом: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55-1), 55-2), 55-3) и 55-4)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 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Комитета по регулированию естественных монополий Министерства национальной экономики Республики Казахстан по Актюбинской области, утвержденном указанным приказом: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55-1), 55-2), 55-3) и 55-4)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 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Комитета по регулированию естественных монополий Министерства национальной экономики Республики Казахстан по Алматинской области, утвержденном указанным приказом: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55-1), 55-2), 55-3) и 55-4) следующего содержания: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 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Комитета по регулированию естественных монополий Министерства национальной экономики Республики Казахстан по Атырауской области, утвержденном указанным приказом: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55-1), 55-2), 55-3) и 55-4)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 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Комитета по регулированию естественных монополий Министерства национальной экономики Республики Казахстан по Восточно-Казахстанской, утвержденном указанным приказом: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55-1), 55-2), 55-3) и 55-4) следующего содержания: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 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монополии.".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Комитета по регулированию естественных монополий Министерства национальной экономики Республики Казахстан по Жамбылской области, утвержденном указанным приказом: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55-1), 55-2), 55-3) и 55-4) следующего содержания: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 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монополии.".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Комитета по регулированию естественных монополий Министерства национальной экономики Республики Казахстан по Западно-Казахстанской области, утвержденном указанным приказом: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090000, Республика Казахстан, Западно-Казахстанская область, город Уральск, проспект Н. Назарбаева, 177.".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55-1), 55-2), 55-3) и 55-4) следующего содержания: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 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монополии.".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Комитета по регулированию естественных монополий Министерства национальной экономики Республики Казахстан по Карагандинской области, утвержденном указанным приказом: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55-1), 55-2), 55-3) и 55-4) следующего содержания: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 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монополии.".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Комитета по регулированию естественных монополий Министерства национальной экономики Республики Казахстан по Костанайской области, утвержденном указанным приказом: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55-1), 55-2), 55-3) и 55-4) следующего содержания: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 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монополии.".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Положение о Департаменте Комитета по регулированию естественных монополий Министерства национальной экономики Республики Казахстан по Кызылординской области, утвержденном указанным приказом: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55-1), 55-2), 55-3) и 55-4) следующего содержания: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 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монополии.".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Комитета по регулированию естественных монополий Министерства национальной экономики Республики Казахстан по Мангистауской области, утвержденном указанным приказом: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55-1), 55-2), 55-3) 55-4), 55-5), 55-6 и 55-7) следующего содержания: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55-1), 55-2), 55-3) и 55-4) следующего содержания: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 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монополии.".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Комитета по регулированию естественных монополий Министерства национальной экономики Республики Казахстан по Павлодарской области, утвержденном указанным приказом: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55-1), 55-2), 55-3) и 55-4) следующего содержания: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 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монополии.".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Комитета по регулированию естественных монополий Министерства национальной экономики Республики Казахстан по Северо-Казахстанской области, утвержденном указанным приказом: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55-1), 55-2), 55-3) и 55-4) следующего содержания: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 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монополии.".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Департаменте Комитета по регулированию естественных монополий Министерства национальной экономики Республики Казахстан по Туркестанской области, утвержденном указанным приказом: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подпунктами 55-1), 55-2), 55-3) и 55-4) следующего содержания: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"55-1) обеспечивает соблюдения процедур поступления на государственную службу, прохождения и прекращения государственной службы, проведения служебных расследований, оценки деятельности административных государственных служащих, аттестации и 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55-2) обеспечивает общую координацию по разработке должностных инструкций сотрудников Департамента, внесению ее на утверждение уполномоченному лицу и осуществляет ознакомление административного государственного служащего с его должностной инструкцией, а также с изменениями и дополнениями, внесенными в должностную инструкцию;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осуществляет организацию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информирования и представления в уполномоченные органы информации или материалов об обнаруженных признаках нарушения законодательства Республики Казахстан о естественных монополиях субъектами естественной монополии.".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управления персоналом (кадровая служба) Комитета по регулированию естественных монополий Министерства национальной экономики Республики Казахстан в установленном законодательством порядке обеспечить: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 и Комитета по регулированию естественных монополий Министерства национальной экономики Республики Казахстан;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