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773d" w14:textId="4917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91.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Пресногорьковского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Пресногорьковского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62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Пресногорьковского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___________ Г. Бекетаева</w:t>
      </w:r>
    </w:p>
    <w:bookmarkEnd w:id="8"/>
    <w:bookmarkStart w:name="z14" w:id="9"/>
    <w:p>
      <w:pPr>
        <w:spacing w:after="0"/>
        <w:ind w:left="0"/>
        <w:jc w:val="both"/>
      </w:pPr>
      <w:r>
        <w:rPr>
          <w:rFonts w:ascii="Times New Roman"/>
          <w:b w:val="false"/>
          <w:i w:val="false"/>
          <w:color w:val="000000"/>
          <w:sz w:val="28"/>
        </w:rPr>
        <w:t>
      "24" декабря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Пресногорьковского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Пресногорьковского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Пресногорьковского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Пресногорьковского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Пресногорьковского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Пресногорьковского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Пресногорьковского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Пресногорьковского сельского округа или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Пресногорьковского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сел Пресногорьковского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Пресногорьковского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Пресногорьковка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Волна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Первомайка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Крутоярка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Песчанка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Белоглинка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Красный Борок Пресногорьковского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