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8dbd" w14:textId="e298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Ершовского сельского округа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89.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Ершовского сельского округа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Ершовского сельского округа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60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Ершовского сельского округа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Ершовского</w:t>
      </w:r>
    </w:p>
    <w:bookmarkEnd w:id="6"/>
    <w:bookmarkStart w:name="z12" w:id="7"/>
    <w:p>
      <w:pPr>
        <w:spacing w:after="0"/>
        <w:ind w:left="0"/>
        <w:jc w:val="both"/>
      </w:pPr>
      <w:r>
        <w:rPr>
          <w:rFonts w:ascii="Times New Roman"/>
          <w:b w:val="false"/>
          <w:i w:val="false"/>
          <w:color w:val="000000"/>
          <w:sz w:val="28"/>
        </w:rPr>
        <w:t>
      сельского округа</w:t>
      </w:r>
    </w:p>
    <w:bookmarkEnd w:id="7"/>
    <w:bookmarkStart w:name="z13" w:id="8"/>
    <w:p>
      <w:pPr>
        <w:spacing w:after="0"/>
        <w:ind w:left="0"/>
        <w:jc w:val="both"/>
      </w:pPr>
      <w:r>
        <w:rPr>
          <w:rFonts w:ascii="Times New Roman"/>
          <w:b w:val="false"/>
          <w:i w:val="false"/>
          <w:color w:val="000000"/>
          <w:sz w:val="28"/>
        </w:rPr>
        <w:t>
      __________ Г. Ергалиев</w:t>
      </w:r>
    </w:p>
    <w:bookmarkEnd w:id="8"/>
    <w:bookmarkStart w:name="z14" w:id="9"/>
    <w:p>
      <w:pPr>
        <w:spacing w:after="0"/>
        <w:ind w:left="0"/>
        <w:jc w:val="both"/>
      </w:pPr>
      <w:r>
        <w:rPr>
          <w:rFonts w:ascii="Times New Roman"/>
          <w:b w:val="false"/>
          <w:i w:val="false"/>
          <w:color w:val="000000"/>
          <w:sz w:val="28"/>
        </w:rPr>
        <w:t>
      "24" декабря 2021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w:t>
            </w:r>
          </w:p>
        </w:tc>
      </w:tr>
    </w:tbl>
    <w:bookmarkStart w:name="z19" w:id="10"/>
    <w:p>
      <w:pPr>
        <w:spacing w:after="0"/>
        <w:ind w:left="0"/>
        <w:jc w:val="left"/>
      </w:pPr>
      <w:r>
        <w:rPr>
          <w:rFonts w:ascii="Times New Roman"/>
          <w:b/>
          <w:i w:val="false"/>
          <w:color w:val="000000"/>
        </w:rPr>
        <w:t xml:space="preserve"> Правила проведения раздельных сходов местного сообщества Ершовского сельского округа Узункольского района Костанайской области</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Ершовского сельского округа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Ершовского сельского округа.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4"/>
    <w:bookmarkStart w:name="z24" w:id="15"/>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5"/>
    <w:bookmarkStart w:name="z25" w:id="16"/>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6"/>
    <w:bookmarkStart w:name="z26" w:id="1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7"/>
    <w:bookmarkStart w:name="z27" w:id="1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8"/>
    <w:bookmarkStart w:name="z28" w:id="1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Ершовского сельского округа.</w:t>
      </w:r>
    </w:p>
    <w:bookmarkEnd w:id="19"/>
    <w:bookmarkStart w:name="z29" w:id="2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Ершовского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0"/>
    <w:bookmarkStart w:name="z30" w:id="21"/>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Ершовского сельского округа.</w:t>
      </w:r>
    </w:p>
    <w:bookmarkEnd w:id="21"/>
    <w:bookmarkStart w:name="z31" w:id="22"/>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22"/>
    <w:bookmarkStart w:name="z32" w:id="2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bookmarkEnd w:id="23"/>
    <w:bookmarkStart w:name="z33" w:id="2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24"/>
    <w:bookmarkStart w:name="z34" w:id="25"/>
    <w:p>
      <w:pPr>
        <w:spacing w:after="0"/>
        <w:ind w:left="0"/>
        <w:jc w:val="both"/>
      </w:pPr>
      <w:r>
        <w:rPr>
          <w:rFonts w:ascii="Times New Roman"/>
          <w:b w:val="false"/>
          <w:i w:val="false"/>
          <w:color w:val="000000"/>
          <w:sz w:val="28"/>
        </w:rPr>
        <w:t>
      9. Раздельный сход местного сообщества открывается акимом Ершовского сельского округа или уполномоченным им лицом.</w:t>
      </w:r>
    </w:p>
    <w:bookmarkEnd w:id="25"/>
    <w:bookmarkStart w:name="z35" w:id="2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Ершовского сельского округа или уполномоченное им лицо.</w:t>
      </w:r>
    </w:p>
    <w:bookmarkEnd w:id="26"/>
    <w:bookmarkStart w:name="z36" w:id="27"/>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7"/>
    <w:bookmarkStart w:name="z37" w:id="28"/>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8"/>
    <w:bookmarkStart w:name="z38" w:id="29"/>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9"/>
    <w:bookmarkStart w:name="z39" w:id="30"/>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Ершовского сельского округа.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w:t>
            </w:r>
          </w:p>
        </w:tc>
      </w:tr>
    </w:tbl>
    <w:bookmarkStart w:name="z44" w:id="31"/>
    <w:p>
      <w:pPr>
        <w:spacing w:after="0"/>
        <w:ind w:left="0"/>
        <w:jc w:val="left"/>
      </w:pPr>
      <w:r>
        <w:rPr>
          <w:rFonts w:ascii="Times New Roman"/>
          <w:b/>
          <w:i w:val="false"/>
          <w:color w:val="000000"/>
        </w:rPr>
        <w:t xml:space="preserve"> Количественный состав представителей жителей сел Ершовского сельского округа Узункольского района Костанайской области для участия в сходе местного сообщества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Ершовского сельского округа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Ершовка Ершовского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Отынагаш Ершовского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Миролюбовка Ершовского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Абай Ершовского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