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48d2" w14:textId="1854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24 декабря 2021 года № 86. Отменено решением маслихата Узункольского района Костанайской области от 24 августа 2023 года № 36</w:t>
      </w:r>
    </w:p>
    <w:p>
      <w:pPr>
        <w:spacing w:after="0"/>
        <w:ind w:left="0"/>
        <w:jc w:val="both"/>
      </w:pPr>
      <w:bookmarkStart w:name="z4" w:id="0"/>
      <w:r>
        <w:rPr>
          <w:rFonts w:ascii="Times New Roman"/>
          <w:b w:val="false"/>
          <w:i w:val="false"/>
          <w:color w:val="ff0000"/>
          <w:sz w:val="28"/>
        </w:rPr>
        <w:t xml:space="preserve">
      Сноска. Отменено решением маслихата Узункольского района Костанайской области от 24.08.2023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Узункольский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Узункольского сельского округа Узункольского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Узункольского сельского округа Узункольского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24 сентября 2021 года № 57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Аким Узункольского</w:t>
      </w:r>
    </w:p>
    <w:bookmarkEnd w:id="6"/>
    <w:bookmarkStart w:name="z12" w:id="7"/>
    <w:p>
      <w:pPr>
        <w:spacing w:after="0"/>
        <w:ind w:left="0"/>
        <w:jc w:val="both"/>
      </w:pPr>
      <w:r>
        <w:rPr>
          <w:rFonts w:ascii="Times New Roman"/>
          <w:b w:val="false"/>
          <w:i w:val="false"/>
          <w:color w:val="000000"/>
          <w:sz w:val="28"/>
        </w:rPr>
        <w:t>
      сельского округа</w:t>
      </w:r>
    </w:p>
    <w:bookmarkEnd w:id="7"/>
    <w:bookmarkStart w:name="z13" w:id="8"/>
    <w:p>
      <w:pPr>
        <w:spacing w:after="0"/>
        <w:ind w:left="0"/>
        <w:jc w:val="both"/>
      </w:pPr>
      <w:r>
        <w:rPr>
          <w:rFonts w:ascii="Times New Roman"/>
          <w:b w:val="false"/>
          <w:i w:val="false"/>
          <w:color w:val="000000"/>
          <w:sz w:val="28"/>
        </w:rPr>
        <w:t>
      ___________ К. Нурмагамбетов</w:t>
      </w:r>
    </w:p>
    <w:bookmarkEnd w:id="8"/>
    <w:bookmarkStart w:name="z14" w:id="9"/>
    <w:p>
      <w:pPr>
        <w:spacing w:after="0"/>
        <w:ind w:left="0"/>
        <w:jc w:val="both"/>
      </w:pPr>
      <w:r>
        <w:rPr>
          <w:rFonts w:ascii="Times New Roman"/>
          <w:b w:val="false"/>
          <w:i w:val="false"/>
          <w:color w:val="000000"/>
          <w:sz w:val="28"/>
        </w:rPr>
        <w:t>
      "___" _________ 2021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w:t>
            </w:r>
          </w:p>
        </w:tc>
      </w:tr>
    </w:tbl>
    <w:bookmarkStart w:name="z19" w:id="10"/>
    <w:p>
      <w:pPr>
        <w:spacing w:after="0"/>
        <w:ind w:left="0"/>
        <w:jc w:val="left"/>
      </w:pPr>
      <w:r>
        <w:rPr>
          <w:rFonts w:ascii="Times New Roman"/>
          <w:b/>
          <w:i w:val="false"/>
          <w:color w:val="000000"/>
        </w:rPr>
        <w:t xml:space="preserve"> Правила проведения раздельных сходов местного сообщества Узункольского сельского округа Узункольского района Костанайской области</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Узункольского сельского округа Узункольского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Узункольского сельского округа.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4"/>
    <w:bookmarkStart w:name="z24" w:id="15"/>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5"/>
    <w:bookmarkStart w:name="z25" w:id="16"/>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6"/>
    <w:bookmarkStart w:name="z26" w:id="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 микрорайоны, улицы, многоквартирные жилые дома).</w:t>
      </w:r>
    </w:p>
    <w:bookmarkEnd w:id="17"/>
    <w:bookmarkStart w:name="z27" w:id="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8"/>
    <w:bookmarkStart w:name="z28" w:id="1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Узункольского сельского округа.</w:t>
      </w:r>
    </w:p>
    <w:bookmarkEnd w:id="19"/>
    <w:bookmarkStart w:name="z29" w:id="2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Узункольского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0"/>
    <w:bookmarkStart w:name="z30" w:id="21"/>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Узункольского сельского округа.</w:t>
      </w:r>
    </w:p>
    <w:bookmarkEnd w:id="21"/>
    <w:bookmarkStart w:name="z31" w:id="2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2"/>
    <w:bookmarkStart w:name="z32" w:id="2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bookmarkEnd w:id="23"/>
    <w:bookmarkStart w:name="z33" w:id="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End w:id="24"/>
    <w:bookmarkStart w:name="z34" w:id="25"/>
    <w:p>
      <w:pPr>
        <w:spacing w:after="0"/>
        <w:ind w:left="0"/>
        <w:jc w:val="both"/>
      </w:pPr>
      <w:r>
        <w:rPr>
          <w:rFonts w:ascii="Times New Roman"/>
          <w:b w:val="false"/>
          <w:i w:val="false"/>
          <w:color w:val="000000"/>
          <w:sz w:val="28"/>
        </w:rPr>
        <w:t>
      9. Раздельный сход местного сообщества открывается акимом Узункольского сельского округа или уполномоченным им лицом.</w:t>
      </w:r>
    </w:p>
    <w:bookmarkEnd w:id="25"/>
    <w:bookmarkStart w:name="z35" w:id="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Узункольского сельского округа или уполномоченное им лицо.</w:t>
      </w:r>
    </w:p>
    <w:bookmarkEnd w:id="26"/>
    <w:bookmarkStart w:name="z36" w:id="27"/>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7"/>
    <w:bookmarkStart w:name="z37" w:id="28"/>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8"/>
    <w:bookmarkStart w:name="z38" w:id="29"/>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9"/>
    <w:bookmarkStart w:name="z39" w:id="30"/>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Узункольского сельского округа.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w:t>
            </w:r>
          </w:p>
        </w:tc>
      </w:tr>
    </w:tbl>
    <w:bookmarkStart w:name="z44" w:id="31"/>
    <w:p>
      <w:pPr>
        <w:spacing w:after="0"/>
        <w:ind w:left="0"/>
        <w:jc w:val="left"/>
      </w:pPr>
      <w:r>
        <w:rPr>
          <w:rFonts w:ascii="Times New Roman"/>
          <w:b/>
          <w:i w:val="false"/>
          <w:color w:val="000000"/>
        </w:rPr>
        <w:t xml:space="preserve"> Количественный состав представителей жителей сел Узункольского сельского округа Узункольского района Костанайской области для участия в сходе местного сообщества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Узункольского сельского округа Узункольского района Костанайской области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Узунколь Узункольского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Есмурза Узункольского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Павловка Узункольского сельского округа Узункольского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