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134" w14:textId="b29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Узункольского района Костанайской области от 8 января 2021 года № 442 "О бюджетах сел, сельских округов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декабря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бюджете сел, сельских округов Узункольского района на 2021-2023 годы" от 8 января 2021 года № 442, зарегистрировано в Реестре государственной регистрации нормативных правовых актов за № 9700,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18542,0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19177,0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26553,0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2152,0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28175,5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1622,5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18322,2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17529,2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18543,2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221,0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221,0 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25224,8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23099,8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25790,8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Обаған на 2021-2023 год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29195,0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28526,0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29622,0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-427,0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Пресногорьковского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27587,0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22739,0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28769,0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-1182,0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1182,0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Ряжского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19548,0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1137,3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3,7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18407,0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20030,0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-482,0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482,0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села Сатай на 2021-2023 годы согласно приложениям 22, 23 и 24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28874,0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1089,0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27785,0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29687,5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813,5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села Троебратское на 2021-2023 годы согласно приложениям 25, 26 и 27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28871,0 тысяча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26418,0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29623,8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-752,8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–752,8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Утвердить бюджет Федоровского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23226,4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18101,4 тысяча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23819,4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Утвердить бюджет Узункольского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189895,6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17511,5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13,5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172370,6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200980,6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-11085,0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11085,0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Займулдынова Б.Д.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декабря 2021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2021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